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4EE4" w14:textId="77777777" w:rsidR="00755E02" w:rsidRPr="00ED01A0" w:rsidRDefault="00000000">
      <w:pPr>
        <w:jc w:val="center"/>
        <w:rPr>
          <w:sz w:val="28"/>
          <w:szCs w:val="28"/>
        </w:rPr>
      </w:pPr>
      <w:r w:rsidRPr="00ED01A0">
        <w:rPr>
          <w:b/>
          <w:sz w:val="28"/>
          <w:szCs w:val="28"/>
        </w:rPr>
        <w:t>Pathways 2026 — Información y Solicitud (Español)</w:t>
      </w:r>
    </w:p>
    <w:p w14:paraId="403431AF" w14:textId="77777777" w:rsidR="00755E02" w:rsidRPr="00ED01A0" w:rsidRDefault="00000000">
      <w:pPr>
        <w:rPr>
          <w:sz w:val="28"/>
          <w:szCs w:val="28"/>
        </w:rPr>
      </w:pPr>
      <w:r w:rsidRPr="00ED01A0">
        <w:rPr>
          <w:sz w:val="28"/>
          <w:szCs w:val="28"/>
        </w:rPr>
        <w:t>Gracias por su interés en el campamento de verano Pathways de Blind Service Chicago (BSC). Los estudiantes elegibles son jóvenes ciegos o con baja visión de 12 a 17 años. El programa comienza el 6 de julio de 2026 y continúa hasta el 31 de julio de 2026. El horario es de 9:00 a.m. a 2:00 p.m. de lunes a jueves y de 9:00 a.m. a 1:00 p.m. los viernes.</w:t>
      </w:r>
    </w:p>
    <w:p w14:paraId="2D62CA89" w14:textId="77777777" w:rsidR="00755E02" w:rsidRPr="00ED01A0" w:rsidRDefault="00755E02">
      <w:pPr>
        <w:rPr>
          <w:sz w:val="28"/>
          <w:szCs w:val="28"/>
        </w:rPr>
      </w:pPr>
    </w:p>
    <w:p w14:paraId="30EA3A07" w14:textId="1668D6DA" w:rsidR="00755E02" w:rsidRPr="00ED01A0" w:rsidRDefault="00000000">
      <w:pPr>
        <w:rPr>
          <w:sz w:val="28"/>
          <w:szCs w:val="28"/>
        </w:rPr>
      </w:pPr>
      <w:r w:rsidRPr="00ED01A0">
        <w:rPr>
          <w:sz w:val="28"/>
          <w:szCs w:val="28"/>
        </w:rPr>
        <w:t xml:space="preserve">Para los estudiantes en Chicago, el transporte hacia y desde Pathways está disponible cada día (consulte sobre el transporte para estudiantes de los suburbios). Se proporcionan almuerzo y refrigerios para todos los estudiantes. Las actividades incluyen habilidades de la vida diaria, movilidad y uso del bastón, cocina, deportes adaptados y una variedad de experiencias culturales y recreativas. Se distribuirá un calendario de actividades a los padres/tutores antes del inicio del verano. Se tomarán todas las precauciones para garantizar la seguridad de su estudiante. Si no desea que su estudiante participe en alguna actividad, puede optar por no hacerlo. Debido a la amplia gama de adaptaciones y eventualidades, los padres/tutores deben completar y firmar los formularios adjuntos, incluido el formulario para </w:t>
      </w:r>
      <w:proofErr w:type="spellStart"/>
      <w:r w:rsidRPr="00ED01A0">
        <w:rPr>
          <w:sz w:val="28"/>
          <w:szCs w:val="28"/>
        </w:rPr>
        <w:t>el</w:t>
      </w:r>
      <w:proofErr w:type="spellEnd"/>
      <w:r w:rsidRPr="00ED01A0">
        <w:rPr>
          <w:sz w:val="28"/>
          <w:szCs w:val="28"/>
        </w:rPr>
        <w:t xml:space="preserve"> maestro de VI.</w:t>
      </w:r>
    </w:p>
    <w:p w14:paraId="1922837E" w14:textId="6EBE5251" w:rsidR="00755E02" w:rsidRPr="00ED01A0" w:rsidRDefault="00000000">
      <w:pPr>
        <w:rPr>
          <w:sz w:val="28"/>
          <w:szCs w:val="28"/>
        </w:rPr>
      </w:pPr>
      <w:r w:rsidRPr="00ED01A0">
        <w:rPr>
          <w:sz w:val="28"/>
          <w:szCs w:val="28"/>
        </w:rPr>
        <w:t xml:space="preserve">Envíe las solicitudes </w:t>
      </w:r>
      <w:proofErr w:type="spellStart"/>
      <w:r w:rsidRPr="00ED01A0">
        <w:rPr>
          <w:sz w:val="28"/>
          <w:szCs w:val="28"/>
        </w:rPr>
        <w:t>completas</w:t>
      </w:r>
      <w:proofErr w:type="spellEnd"/>
      <w:r w:rsidRPr="00ED01A0">
        <w:rPr>
          <w:sz w:val="28"/>
          <w:szCs w:val="28"/>
        </w:rPr>
        <w:t xml:space="preserve"> a:</w:t>
      </w:r>
    </w:p>
    <w:p w14:paraId="5C1B3E75" w14:textId="77777777" w:rsidR="00755E02" w:rsidRPr="00ED01A0" w:rsidRDefault="00000000">
      <w:pPr>
        <w:rPr>
          <w:sz w:val="28"/>
          <w:szCs w:val="28"/>
        </w:rPr>
      </w:pPr>
      <w:r w:rsidRPr="00ED01A0">
        <w:rPr>
          <w:sz w:val="28"/>
          <w:szCs w:val="28"/>
        </w:rPr>
        <w:t>Ginger Leopoldo</w:t>
      </w:r>
    </w:p>
    <w:p w14:paraId="1C37E580" w14:textId="77777777" w:rsidR="00755E02" w:rsidRPr="00ED01A0" w:rsidRDefault="00000000">
      <w:pPr>
        <w:rPr>
          <w:sz w:val="28"/>
          <w:szCs w:val="28"/>
        </w:rPr>
      </w:pPr>
      <w:r w:rsidRPr="00ED01A0">
        <w:rPr>
          <w:sz w:val="28"/>
          <w:szCs w:val="28"/>
        </w:rPr>
        <w:t>Directora de Programas Juveniles</w:t>
      </w:r>
    </w:p>
    <w:p w14:paraId="276C0E8F" w14:textId="77777777" w:rsidR="00755E02" w:rsidRPr="00ED01A0" w:rsidRDefault="00000000">
      <w:pPr>
        <w:rPr>
          <w:sz w:val="28"/>
          <w:szCs w:val="28"/>
        </w:rPr>
      </w:pPr>
      <w:r w:rsidRPr="00ED01A0">
        <w:rPr>
          <w:sz w:val="28"/>
          <w:szCs w:val="28"/>
        </w:rPr>
        <w:t>gleopoldo@bsachicago.org</w:t>
      </w:r>
    </w:p>
    <w:p w14:paraId="33FD9D9D" w14:textId="4A02F6AE" w:rsidR="00755E02" w:rsidRPr="00ED01A0" w:rsidRDefault="00000000">
      <w:pPr>
        <w:rPr>
          <w:sz w:val="28"/>
          <w:szCs w:val="28"/>
        </w:rPr>
      </w:pPr>
      <w:r w:rsidRPr="00ED01A0">
        <w:rPr>
          <w:sz w:val="28"/>
          <w:szCs w:val="28"/>
        </w:rPr>
        <w:t>312-236-0808</w:t>
      </w:r>
    </w:p>
    <w:p w14:paraId="10667FC6" w14:textId="4F07328D" w:rsidR="00755E02" w:rsidRPr="00ED01A0" w:rsidRDefault="00000000">
      <w:pPr>
        <w:rPr>
          <w:sz w:val="28"/>
          <w:szCs w:val="28"/>
        </w:rPr>
      </w:pPr>
      <w:r w:rsidRPr="00ED01A0">
        <w:rPr>
          <w:sz w:val="28"/>
          <w:szCs w:val="28"/>
        </w:rPr>
        <w:lastRenderedPageBreak/>
        <w:t xml:space="preserve">Las solicitudes completas, incluida la cuota, serán revisadas. Después de la revisión, se notificará a los padres/tutores si su estudiante ha sido aprobado para </w:t>
      </w:r>
      <w:proofErr w:type="spellStart"/>
      <w:r w:rsidRPr="00ED01A0">
        <w:rPr>
          <w:sz w:val="28"/>
          <w:szCs w:val="28"/>
        </w:rPr>
        <w:t>asistir</w:t>
      </w:r>
      <w:proofErr w:type="spellEnd"/>
      <w:r w:rsidRPr="00ED01A0">
        <w:rPr>
          <w:sz w:val="28"/>
          <w:szCs w:val="28"/>
        </w:rPr>
        <w:t xml:space="preserve"> a Pathways.</w:t>
      </w:r>
    </w:p>
    <w:p w14:paraId="474086C0" w14:textId="77777777" w:rsidR="00755E02" w:rsidRPr="00ED01A0" w:rsidRDefault="00000000">
      <w:pPr>
        <w:rPr>
          <w:sz w:val="28"/>
          <w:szCs w:val="28"/>
        </w:rPr>
      </w:pPr>
      <w:r w:rsidRPr="00ED01A0">
        <w:rPr>
          <w:b/>
          <w:sz w:val="28"/>
          <w:szCs w:val="28"/>
        </w:rPr>
        <w:t>Lista de verificación de la solicitud Pathways 2026</w:t>
      </w:r>
    </w:p>
    <w:p w14:paraId="117E59F5" w14:textId="77777777" w:rsidR="00755E02" w:rsidRPr="00ED01A0" w:rsidRDefault="00000000">
      <w:pPr>
        <w:rPr>
          <w:sz w:val="28"/>
          <w:szCs w:val="28"/>
        </w:rPr>
      </w:pPr>
      <w:r w:rsidRPr="00ED01A0">
        <w:rPr>
          <w:sz w:val="28"/>
          <w:szCs w:val="28"/>
        </w:rPr>
        <w:t>□ Formulario de Solicitud e Información 2026</w:t>
      </w:r>
    </w:p>
    <w:p w14:paraId="374DB630" w14:textId="77777777" w:rsidR="00755E02" w:rsidRPr="00ED01A0" w:rsidRDefault="00000000">
      <w:pPr>
        <w:rPr>
          <w:sz w:val="28"/>
          <w:szCs w:val="28"/>
        </w:rPr>
      </w:pPr>
      <w:r w:rsidRPr="00ED01A0">
        <w:rPr>
          <w:sz w:val="28"/>
          <w:szCs w:val="28"/>
        </w:rPr>
        <w:t>□ Exención de Responsabilidad, Autorización de Foto y Autorización para Compartir Información Escolar firmadas</w:t>
      </w:r>
    </w:p>
    <w:p w14:paraId="3B533364" w14:textId="77777777" w:rsidR="00755E02" w:rsidRPr="00ED01A0" w:rsidRDefault="00000000">
      <w:pPr>
        <w:rPr>
          <w:sz w:val="28"/>
          <w:szCs w:val="28"/>
        </w:rPr>
      </w:pPr>
      <w:r w:rsidRPr="00ED01A0">
        <w:rPr>
          <w:sz w:val="28"/>
          <w:szCs w:val="28"/>
        </w:rPr>
        <w:t>□ Formulario del Maestro de VI</w:t>
      </w:r>
    </w:p>
    <w:p w14:paraId="25B437DD" w14:textId="622B1E64" w:rsidR="00755E02" w:rsidRPr="00ED01A0" w:rsidRDefault="00000000">
      <w:pPr>
        <w:rPr>
          <w:sz w:val="28"/>
          <w:szCs w:val="28"/>
        </w:rPr>
      </w:pPr>
      <w:r w:rsidRPr="00ED01A0">
        <w:rPr>
          <w:sz w:val="28"/>
          <w:szCs w:val="28"/>
        </w:rPr>
        <w:t xml:space="preserve">□ Cuota de solicitud, incluye almuerzo </w:t>
      </w:r>
      <w:proofErr w:type="spellStart"/>
      <w:r w:rsidRPr="00ED01A0">
        <w:rPr>
          <w:sz w:val="28"/>
          <w:szCs w:val="28"/>
        </w:rPr>
        <w:t>diario</w:t>
      </w:r>
      <w:proofErr w:type="spellEnd"/>
      <w:r w:rsidRPr="00ED01A0">
        <w:rPr>
          <w:sz w:val="28"/>
          <w:szCs w:val="28"/>
        </w:rPr>
        <w:t xml:space="preserve"> y </w:t>
      </w:r>
      <w:proofErr w:type="spellStart"/>
      <w:r w:rsidRPr="00ED01A0">
        <w:rPr>
          <w:sz w:val="28"/>
          <w:szCs w:val="28"/>
        </w:rPr>
        <w:t>transporte</w:t>
      </w:r>
      <w:proofErr w:type="spellEnd"/>
      <w:r w:rsidRPr="00ED01A0">
        <w:rPr>
          <w:sz w:val="28"/>
          <w:szCs w:val="28"/>
        </w:rPr>
        <w:t>.</w:t>
      </w:r>
      <w:r w:rsidRPr="00ED01A0">
        <w:rPr>
          <w:sz w:val="28"/>
          <w:szCs w:val="28"/>
        </w:rPr>
        <w:br w:type="page"/>
      </w:r>
    </w:p>
    <w:p w14:paraId="0DCFCD5E" w14:textId="77777777" w:rsidR="00755E02" w:rsidRPr="00ED01A0" w:rsidRDefault="00000000">
      <w:pPr>
        <w:jc w:val="center"/>
        <w:rPr>
          <w:sz w:val="28"/>
          <w:szCs w:val="28"/>
        </w:rPr>
      </w:pPr>
      <w:r w:rsidRPr="00ED01A0">
        <w:rPr>
          <w:b/>
          <w:sz w:val="28"/>
          <w:szCs w:val="28"/>
        </w:rPr>
        <w:lastRenderedPageBreak/>
        <w:t>Formulario de Solicitud e Información 2026</w:t>
      </w:r>
    </w:p>
    <w:p w14:paraId="78063C7A" w14:textId="77777777" w:rsidR="00755E02" w:rsidRPr="00ED01A0" w:rsidRDefault="00000000">
      <w:pPr>
        <w:rPr>
          <w:sz w:val="28"/>
          <w:szCs w:val="28"/>
        </w:rPr>
      </w:pPr>
      <w:r w:rsidRPr="00ED01A0">
        <w:rPr>
          <w:b/>
          <w:sz w:val="28"/>
          <w:szCs w:val="28"/>
        </w:rPr>
        <w:t>Información del niño</w:t>
      </w:r>
    </w:p>
    <w:tbl>
      <w:tblPr>
        <w:tblStyle w:val="TableGrid"/>
        <w:tblW w:w="0" w:type="auto"/>
        <w:tblLook w:val="04A0" w:firstRow="1" w:lastRow="0" w:firstColumn="1" w:lastColumn="0" w:noHBand="0" w:noVBand="1"/>
      </w:tblPr>
      <w:tblGrid>
        <w:gridCol w:w="4320"/>
        <w:gridCol w:w="4320"/>
      </w:tblGrid>
      <w:tr w:rsidR="00755E02" w:rsidRPr="00ED01A0" w14:paraId="6DC7D819" w14:textId="77777777">
        <w:tc>
          <w:tcPr>
            <w:tcW w:w="4320" w:type="dxa"/>
          </w:tcPr>
          <w:p w14:paraId="224B1067" w14:textId="77777777" w:rsidR="00755E02" w:rsidRPr="00ED01A0" w:rsidRDefault="00000000">
            <w:pPr>
              <w:rPr>
                <w:sz w:val="28"/>
                <w:szCs w:val="28"/>
              </w:rPr>
            </w:pPr>
            <w:r w:rsidRPr="00ED01A0">
              <w:rPr>
                <w:sz w:val="28"/>
                <w:szCs w:val="28"/>
              </w:rPr>
              <w:t>Nombre</w:t>
            </w:r>
          </w:p>
        </w:tc>
        <w:tc>
          <w:tcPr>
            <w:tcW w:w="4320" w:type="dxa"/>
          </w:tcPr>
          <w:p w14:paraId="34C11177" w14:textId="77777777" w:rsidR="00755E02" w:rsidRPr="00ED01A0" w:rsidRDefault="00000000">
            <w:pPr>
              <w:rPr>
                <w:sz w:val="28"/>
                <w:szCs w:val="28"/>
              </w:rPr>
            </w:pPr>
            <w:r w:rsidRPr="00ED01A0">
              <w:rPr>
                <w:sz w:val="28"/>
                <w:szCs w:val="28"/>
              </w:rPr>
              <w:t>______________________________</w:t>
            </w:r>
          </w:p>
        </w:tc>
      </w:tr>
      <w:tr w:rsidR="00755E02" w:rsidRPr="00ED01A0" w14:paraId="2B0EDD14" w14:textId="77777777">
        <w:tc>
          <w:tcPr>
            <w:tcW w:w="4320" w:type="dxa"/>
          </w:tcPr>
          <w:p w14:paraId="26BA1711" w14:textId="77777777" w:rsidR="00755E02" w:rsidRPr="00ED01A0" w:rsidRDefault="00000000">
            <w:pPr>
              <w:rPr>
                <w:sz w:val="28"/>
                <w:szCs w:val="28"/>
              </w:rPr>
            </w:pPr>
            <w:r w:rsidRPr="00ED01A0">
              <w:rPr>
                <w:sz w:val="28"/>
                <w:szCs w:val="28"/>
              </w:rPr>
              <w:t>Dirección</w:t>
            </w:r>
          </w:p>
        </w:tc>
        <w:tc>
          <w:tcPr>
            <w:tcW w:w="4320" w:type="dxa"/>
          </w:tcPr>
          <w:p w14:paraId="4C13B4E0" w14:textId="77777777" w:rsidR="00755E02" w:rsidRPr="00ED01A0" w:rsidRDefault="00000000">
            <w:pPr>
              <w:rPr>
                <w:sz w:val="28"/>
                <w:szCs w:val="28"/>
              </w:rPr>
            </w:pPr>
            <w:r w:rsidRPr="00ED01A0">
              <w:rPr>
                <w:sz w:val="28"/>
                <w:szCs w:val="28"/>
              </w:rPr>
              <w:t>______________________________</w:t>
            </w:r>
          </w:p>
        </w:tc>
      </w:tr>
      <w:tr w:rsidR="00755E02" w:rsidRPr="00ED01A0" w14:paraId="7FD53555" w14:textId="77777777">
        <w:tc>
          <w:tcPr>
            <w:tcW w:w="4320" w:type="dxa"/>
          </w:tcPr>
          <w:p w14:paraId="74440AB9" w14:textId="77777777" w:rsidR="00755E02" w:rsidRPr="00ED01A0" w:rsidRDefault="00000000">
            <w:pPr>
              <w:rPr>
                <w:sz w:val="28"/>
                <w:szCs w:val="28"/>
              </w:rPr>
            </w:pPr>
            <w:r w:rsidRPr="00ED01A0">
              <w:rPr>
                <w:sz w:val="28"/>
                <w:szCs w:val="28"/>
              </w:rPr>
              <w:t>Ciudad</w:t>
            </w:r>
          </w:p>
        </w:tc>
        <w:tc>
          <w:tcPr>
            <w:tcW w:w="4320" w:type="dxa"/>
          </w:tcPr>
          <w:p w14:paraId="715C5FD4" w14:textId="77777777" w:rsidR="00755E02" w:rsidRPr="00ED01A0" w:rsidRDefault="00000000">
            <w:pPr>
              <w:rPr>
                <w:sz w:val="28"/>
                <w:szCs w:val="28"/>
              </w:rPr>
            </w:pPr>
            <w:r w:rsidRPr="00ED01A0">
              <w:rPr>
                <w:sz w:val="28"/>
                <w:szCs w:val="28"/>
              </w:rPr>
              <w:t>______________________________</w:t>
            </w:r>
          </w:p>
        </w:tc>
      </w:tr>
      <w:tr w:rsidR="00755E02" w:rsidRPr="00ED01A0" w14:paraId="4B15BB5C" w14:textId="77777777">
        <w:tc>
          <w:tcPr>
            <w:tcW w:w="4320" w:type="dxa"/>
          </w:tcPr>
          <w:p w14:paraId="316BFEAF" w14:textId="77777777" w:rsidR="00755E02" w:rsidRPr="00ED01A0" w:rsidRDefault="00000000">
            <w:pPr>
              <w:rPr>
                <w:sz w:val="28"/>
                <w:szCs w:val="28"/>
              </w:rPr>
            </w:pPr>
            <w:r w:rsidRPr="00ED01A0">
              <w:rPr>
                <w:sz w:val="28"/>
                <w:szCs w:val="28"/>
              </w:rPr>
              <w:t>Estado</w:t>
            </w:r>
          </w:p>
        </w:tc>
        <w:tc>
          <w:tcPr>
            <w:tcW w:w="4320" w:type="dxa"/>
          </w:tcPr>
          <w:p w14:paraId="17163C58" w14:textId="77777777" w:rsidR="00755E02" w:rsidRPr="00ED01A0" w:rsidRDefault="00000000">
            <w:pPr>
              <w:rPr>
                <w:sz w:val="28"/>
                <w:szCs w:val="28"/>
              </w:rPr>
            </w:pPr>
            <w:r w:rsidRPr="00ED01A0">
              <w:rPr>
                <w:sz w:val="28"/>
                <w:szCs w:val="28"/>
              </w:rPr>
              <w:t>______________________________</w:t>
            </w:r>
          </w:p>
        </w:tc>
      </w:tr>
      <w:tr w:rsidR="00755E02" w:rsidRPr="00ED01A0" w14:paraId="3E068911" w14:textId="77777777">
        <w:tc>
          <w:tcPr>
            <w:tcW w:w="4320" w:type="dxa"/>
          </w:tcPr>
          <w:p w14:paraId="1BC18587" w14:textId="77777777" w:rsidR="00755E02" w:rsidRPr="00ED01A0" w:rsidRDefault="00000000">
            <w:pPr>
              <w:rPr>
                <w:sz w:val="28"/>
                <w:szCs w:val="28"/>
              </w:rPr>
            </w:pPr>
            <w:r w:rsidRPr="00ED01A0">
              <w:rPr>
                <w:sz w:val="28"/>
                <w:szCs w:val="28"/>
              </w:rPr>
              <w:t>Código Postal</w:t>
            </w:r>
          </w:p>
        </w:tc>
        <w:tc>
          <w:tcPr>
            <w:tcW w:w="4320" w:type="dxa"/>
          </w:tcPr>
          <w:p w14:paraId="6A2C3BFF" w14:textId="77777777" w:rsidR="00755E02" w:rsidRPr="00ED01A0" w:rsidRDefault="00000000">
            <w:pPr>
              <w:rPr>
                <w:sz w:val="28"/>
                <w:szCs w:val="28"/>
              </w:rPr>
            </w:pPr>
            <w:r w:rsidRPr="00ED01A0">
              <w:rPr>
                <w:sz w:val="28"/>
                <w:szCs w:val="28"/>
              </w:rPr>
              <w:t>______________________________</w:t>
            </w:r>
          </w:p>
        </w:tc>
      </w:tr>
      <w:tr w:rsidR="00755E02" w:rsidRPr="00ED01A0" w14:paraId="0F9B22F1" w14:textId="77777777">
        <w:tc>
          <w:tcPr>
            <w:tcW w:w="4320" w:type="dxa"/>
          </w:tcPr>
          <w:p w14:paraId="1BC52C71" w14:textId="77777777" w:rsidR="00755E02" w:rsidRPr="00ED01A0" w:rsidRDefault="00000000">
            <w:pPr>
              <w:rPr>
                <w:sz w:val="28"/>
                <w:szCs w:val="28"/>
              </w:rPr>
            </w:pPr>
            <w:r w:rsidRPr="00ED01A0">
              <w:rPr>
                <w:sz w:val="28"/>
                <w:szCs w:val="28"/>
              </w:rPr>
              <w:t>Teléfono</w:t>
            </w:r>
          </w:p>
        </w:tc>
        <w:tc>
          <w:tcPr>
            <w:tcW w:w="4320" w:type="dxa"/>
          </w:tcPr>
          <w:p w14:paraId="7646A7AA" w14:textId="77777777" w:rsidR="00755E02" w:rsidRPr="00ED01A0" w:rsidRDefault="00000000">
            <w:pPr>
              <w:rPr>
                <w:sz w:val="28"/>
                <w:szCs w:val="28"/>
              </w:rPr>
            </w:pPr>
            <w:r w:rsidRPr="00ED01A0">
              <w:rPr>
                <w:sz w:val="28"/>
                <w:szCs w:val="28"/>
              </w:rPr>
              <w:t>______________________________</w:t>
            </w:r>
          </w:p>
        </w:tc>
      </w:tr>
      <w:tr w:rsidR="00755E02" w:rsidRPr="00ED01A0" w14:paraId="7ECAAEED" w14:textId="77777777">
        <w:tc>
          <w:tcPr>
            <w:tcW w:w="4320" w:type="dxa"/>
          </w:tcPr>
          <w:p w14:paraId="4D982688" w14:textId="77777777" w:rsidR="00755E02" w:rsidRPr="00ED01A0" w:rsidRDefault="00000000">
            <w:pPr>
              <w:rPr>
                <w:sz w:val="28"/>
                <w:szCs w:val="28"/>
              </w:rPr>
            </w:pPr>
            <w:r w:rsidRPr="00ED01A0">
              <w:rPr>
                <w:sz w:val="28"/>
                <w:szCs w:val="28"/>
              </w:rPr>
              <w:t>Correo electrónico</w:t>
            </w:r>
          </w:p>
        </w:tc>
        <w:tc>
          <w:tcPr>
            <w:tcW w:w="4320" w:type="dxa"/>
          </w:tcPr>
          <w:p w14:paraId="610B04F9" w14:textId="77777777" w:rsidR="00755E02" w:rsidRPr="00ED01A0" w:rsidRDefault="00000000">
            <w:pPr>
              <w:rPr>
                <w:sz w:val="28"/>
                <w:szCs w:val="28"/>
              </w:rPr>
            </w:pPr>
            <w:r w:rsidRPr="00ED01A0">
              <w:rPr>
                <w:sz w:val="28"/>
                <w:szCs w:val="28"/>
              </w:rPr>
              <w:t>______________________________</w:t>
            </w:r>
          </w:p>
        </w:tc>
      </w:tr>
      <w:tr w:rsidR="00755E02" w:rsidRPr="00ED01A0" w14:paraId="009F401A" w14:textId="77777777">
        <w:tc>
          <w:tcPr>
            <w:tcW w:w="4320" w:type="dxa"/>
          </w:tcPr>
          <w:p w14:paraId="40A5BE92" w14:textId="77777777" w:rsidR="00755E02" w:rsidRPr="00ED01A0" w:rsidRDefault="00000000">
            <w:pPr>
              <w:rPr>
                <w:sz w:val="28"/>
                <w:szCs w:val="28"/>
              </w:rPr>
            </w:pPr>
            <w:r w:rsidRPr="00ED01A0">
              <w:rPr>
                <w:sz w:val="28"/>
                <w:szCs w:val="28"/>
              </w:rPr>
              <w:t>Nombre de la escuela</w:t>
            </w:r>
          </w:p>
        </w:tc>
        <w:tc>
          <w:tcPr>
            <w:tcW w:w="4320" w:type="dxa"/>
          </w:tcPr>
          <w:p w14:paraId="318CC646" w14:textId="77777777" w:rsidR="00755E02" w:rsidRPr="00ED01A0" w:rsidRDefault="00000000">
            <w:pPr>
              <w:rPr>
                <w:sz w:val="28"/>
                <w:szCs w:val="28"/>
              </w:rPr>
            </w:pPr>
            <w:r w:rsidRPr="00ED01A0">
              <w:rPr>
                <w:sz w:val="28"/>
                <w:szCs w:val="28"/>
              </w:rPr>
              <w:t>______________________________</w:t>
            </w:r>
          </w:p>
        </w:tc>
      </w:tr>
      <w:tr w:rsidR="00755E02" w:rsidRPr="00ED01A0" w14:paraId="37B4EB7F" w14:textId="77777777">
        <w:tc>
          <w:tcPr>
            <w:tcW w:w="4320" w:type="dxa"/>
          </w:tcPr>
          <w:p w14:paraId="786AE2A9" w14:textId="77777777" w:rsidR="00755E02" w:rsidRPr="00ED01A0" w:rsidRDefault="00000000">
            <w:pPr>
              <w:rPr>
                <w:sz w:val="28"/>
                <w:szCs w:val="28"/>
              </w:rPr>
            </w:pPr>
            <w:r w:rsidRPr="00ED01A0">
              <w:rPr>
                <w:sz w:val="28"/>
                <w:szCs w:val="28"/>
              </w:rPr>
              <w:t>Grado en otoño de 2024</w:t>
            </w:r>
          </w:p>
        </w:tc>
        <w:tc>
          <w:tcPr>
            <w:tcW w:w="4320" w:type="dxa"/>
          </w:tcPr>
          <w:p w14:paraId="37865699" w14:textId="77777777" w:rsidR="00755E02" w:rsidRPr="00ED01A0" w:rsidRDefault="00000000">
            <w:pPr>
              <w:rPr>
                <w:sz w:val="28"/>
                <w:szCs w:val="28"/>
              </w:rPr>
            </w:pPr>
            <w:r w:rsidRPr="00ED01A0">
              <w:rPr>
                <w:sz w:val="28"/>
                <w:szCs w:val="28"/>
              </w:rPr>
              <w:t>______________________________</w:t>
            </w:r>
          </w:p>
        </w:tc>
      </w:tr>
      <w:tr w:rsidR="00755E02" w:rsidRPr="00ED01A0" w14:paraId="6BD2508D" w14:textId="77777777">
        <w:tc>
          <w:tcPr>
            <w:tcW w:w="4320" w:type="dxa"/>
          </w:tcPr>
          <w:p w14:paraId="32BB3EA7" w14:textId="77777777" w:rsidR="00755E02" w:rsidRPr="00ED01A0" w:rsidRDefault="00000000">
            <w:pPr>
              <w:rPr>
                <w:sz w:val="28"/>
                <w:szCs w:val="28"/>
              </w:rPr>
            </w:pPr>
            <w:r w:rsidRPr="00ED01A0">
              <w:rPr>
                <w:sz w:val="28"/>
                <w:szCs w:val="28"/>
              </w:rPr>
              <w:t>Género identificado</w:t>
            </w:r>
          </w:p>
        </w:tc>
        <w:tc>
          <w:tcPr>
            <w:tcW w:w="4320" w:type="dxa"/>
          </w:tcPr>
          <w:p w14:paraId="545F6C80" w14:textId="77777777" w:rsidR="00755E02" w:rsidRPr="00ED01A0" w:rsidRDefault="00000000">
            <w:pPr>
              <w:rPr>
                <w:sz w:val="28"/>
                <w:szCs w:val="28"/>
              </w:rPr>
            </w:pPr>
            <w:r w:rsidRPr="00ED01A0">
              <w:rPr>
                <w:sz w:val="28"/>
                <w:szCs w:val="28"/>
              </w:rPr>
              <w:t>______________________________</w:t>
            </w:r>
          </w:p>
        </w:tc>
      </w:tr>
      <w:tr w:rsidR="00755E02" w:rsidRPr="00ED01A0" w14:paraId="37FB7A4C" w14:textId="77777777">
        <w:tc>
          <w:tcPr>
            <w:tcW w:w="4320" w:type="dxa"/>
          </w:tcPr>
          <w:p w14:paraId="7E691A32" w14:textId="77777777" w:rsidR="00755E02" w:rsidRPr="00ED01A0" w:rsidRDefault="00000000">
            <w:pPr>
              <w:rPr>
                <w:sz w:val="28"/>
                <w:szCs w:val="28"/>
              </w:rPr>
            </w:pPr>
            <w:r w:rsidRPr="00ED01A0">
              <w:rPr>
                <w:sz w:val="28"/>
                <w:szCs w:val="28"/>
              </w:rPr>
              <w:t>Fecha de nacimiento</w:t>
            </w:r>
          </w:p>
        </w:tc>
        <w:tc>
          <w:tcPr>
            <w:tcW w:w="4320" w:type="dxa"/>
          </w:tcPr>
          <w:p w14:paraId="211EDC70" w14:textId="77777777" w:rsidR="00755E02" w:rsidRPr="00ED01A0" w:rsidRDefault="00000000">
            <w:pPr>
              <w:rPr>
                <w:sz w:val="28"/>
                <w:szCs w:val="28"/>
              </w:rPr>
            </w:pPr>
            <w:r w:rsidRPr="00ED01A0">
              <w:rPr>
                <w:sz w:val="28"/>
                <w:szCs w:val="28"/>
              </w:rPr>
              <w:t>______________________________</w:t>
            </w:r>
          </w:p>
        </w:tc>
      </w:tr>
    </w:tbl>
    <w:p w14:paraId="458F85A2" w14:textId="77777777" w:rsidR="00755E02" w:rsidRPr="00ED01A0" w:rsidRDefault="00000000">
      <w:pPr>
        <w:rPr>
          <w:sz w:val="28"/>
          <w:szCs w:val="28"/>
        </w:rPr>
      </w:pPr>
      <w:r w:rsidRPr="00ED01A0">
        <w:rPr>
          <w:b/>
          <w:sz w:val="28"/>
          <w:szCs w:val="28"/>
        </w:rPr>
        <w:t>Información del padre, madre o tutor</w:t>
      </w:r>
    </w:p>
    <w:tbl>
      <w:tblPr>
        <w:tblStyle w:val="TableGrid"/>
        <w:tblW w:w="0" w:type="auto"/>
        <w:tblLook w:val="04A0" w:firstRow="1" w:lastRow="0" w:firstColumn="1" w:lastColumn="0" w:noHBand="0" w:noVBand="1"/>
      </w:tblPr>
      <w:tblGrid>
        <w:gridCol w:w="4320"/>
        <w:gridCol w:w="4320"/>
      </w:tblGrid>
      <w:tr w:rsidR="00755E02" w:rsidRPr="00ED01A0" w14:paraId="49C8D649" w14:textId="77777777">
        <w:tc>
          <w:tcPr>
            <w:tcW w:w="4320" w:type="dxa"/>
          </w:tcPr>
          <w:p w14:paraId="2E067164" w14:textId="77777777" w:rsidR="00755E02" w:rsidRPr="00ED01A0" w:rsidRDefault="00000000">
            <w:pPr>
              <w:rPr>
                <w:sz w:val="28"/>
                <w:szCs w:val="28"/>
              </w:rPr>
            </w:pPr>
            <w:r w:rsidRPr="00ED01A0">
              <w:rPr>
                <w:sz w:val="28"/>
                <w:szCs w:val="28"/>
              </w:rPr>
              <w:t>Nombre</w:t>
            </w:r>
          </w:p>
        </w:tc>
        <w:tc>
          <w:tcPr>
            <w:tcW w:w="4320" w:type="dxa"/>
          </w:tcPr>
          <w:p w14:paraId="4838E57D" w14:textId="77777777" w:rsidR="00755E02" w:rsidRPr="00ED01A0" w:rsidRDefault="00000000">
            <w:pPr>
              <w:rPr>
                <w:sz w:val="28"/>
                <w:szCs w:val="28"/>
              </w:rPr>
            </w:pPr>
            <w:r w:rsidRPr="00ED01A0">
              <w:rPr>
                <w:sz w:val="28"/>
                <w:szCs w:val="28"/>
              </w:rPr>
              <w:t>______________________________</w:t>
            </w:r>
          </w:p>
        </w:tc>
      </w:tr>
      <w:tr w:rsidR="00755E02" w:rsidRPr="00ED01A0" w14:paraId="4A86263E" w14:textId="77777777">
        <w:tc>
          <w:tcPr>
            <w:tcW w:w="4320" w:type="dxa"/>
          </w:tcPr>
          <w:p w14:paraId="38D17B3F" w14:textId="77777777" w:rsidR="00755E02" w:rsidRPr="00ED01A0" w:rsidRDefault="00000000">
            <w:pPr>
              <w:rPr>
                <w:sz w:val="28"/>
                <w:szCs w:val="28"/>
              </w:rPr>
            </w:pPr>
            <w:r w:rsidRPr="00ED01A0">
              <w:rPr>
                <w:sz w:val="28"/>
                <w:szCs w:val="28"/>
              </w:rPr>
              <w:t>Dirección</w:t>
            </w:r>
          </w:p>
        </w:tc>
        <w:tc>
          <w:tcPr>
            <w:tcW w:w="4320" w:type="dxa"/>
          </w:tcPr>
          <w:p w14:paraId="5771F9BA" w14:textId="77777777" w:rsidR="00755E02" w:rsidRPr="00ED01A0" w:rsidRDefault="00000000">
            <w:pPr>
              <w:rPr>
                <w:sz w:val="28"/>
                <w:szCs w:val="28"/>
              </w:rPr>
            </w:pPr>
            <w:r w:rsidRPr="00ED01A0">
              <w:rPr>
                <w:sz w:val="28"/>
                <w:szCs w:val="28"/>
              </w:rPr>
              <w:t>______________________________</w:t>
            </w:r>
          </w:p>
        </w:tc>
      </w:tr>
      <w:tr w:rsidR="00755E02" w:rsidRPr="00ED01A0" w14:paraId="641B058C" w14:textId="77777777">
        <w:tc>
          <w:tcPr>
            <w:tcW w:w="4320" w:type="dxa"/>
          </w:tcPr>
          <w:p w14:paraId="1775F1EA" w14:textId="77777777" w:rsidR="00755E02" w:rsidRPr="00ED01A0" w:rsidRDefault="00000000">
            <w:pPr>
              <w:rPr>
                <w:sz w:val="28"/>
                <w:szCs w:val="28"/>
              </w:rPr>
            </w:pPr>
            <w:r w:rsidRPr="00ED01A0">
              <w:rPr>
                <w:sz w:val="28"/>
                <w:szCs w:val="28"/>
              </w:rPr>
              <w:t>Ciudad</w:t>
            </w:r>
          </w:p>
        </w:tc>
        <w:tc>
          <w:tcPr>
            <w:tcW w:w="4320" w:type="dxa"/>
          </w:tcPr>
          <w:p w14:paraId="22CE6C3C" w14:textId="77777777" w:rsidR="00755E02" w:rsidRPr="00ED01A0" w:rsidRDefault="00000000">
            <w:pPr>
              <w:rPr>
                <w:sz w:val="28"/>
                <w:szCs w:val="28"/>
              </w:rPr>
            </w:pPr>
            <w:r w:rsidRPr="00ED01A0">
              <w:rPr>
                <w:sz w:val="28"/>
                <w:szCs w:val="28"/>
              </w:rPr>
              <w:t>______________________________</w:t>
            </w:r>
          </w:p>
        </w:tc>
      </w:tr>
      <w:tr w:rsidR="00755E02" w:rsidRPr="00ED01A0" w14:paraId="595A0FBD" w14:textId="77777777">
        <w:tc>
          <w:tcPr>
            <w:tcW w:w="4320" w:type="dxa"/>
          </w:tcPr>
          <w:p w14:paraId="7BB0BE32" w14:textId="77777777" w:rsidR="00755E02" w:rsidRPr="00ED01A0" w:rsidRDefault="00000000">
            <w:pPr>
              <w:rPr>
                <w:sz w:val="28"/>
                <w:szCs w:val="28"/>
              </w:rPr>
            </w:pPr>
            <w:r w:rsidRPr="00ED01A0">
              <w:rPr>
                <w:sz w:val="28"/>
                <w:szCs w:val="28"/>
              </w:rPr>
              <w:t>Estado</w:t>
            </w:r>
          </w:p>
        </w:tc>
        <w:tc>
          <w:tcPr>
            <w:tcW w:w="4320" w:type="dxa"/>
          </w:tcPr>
          <w:p w14:paraId="467D8B69" w14:textId="77777777" w:rsidR="00755E02" w:rsidRPr="00ED01A0" w:rsidRDefault="00000000">
            <w:pPr>
              <w:rPr>
                <w:sz w:val="28"/>
                <w:szCs w:val="28"/>
              </w:rPr>
            </w:pPr>
            <w:r w:rsidRPr="00ED01A0">
              <w:rPr>
                <w:sz w:val="28"/>
                <w:szCs w:val="28"/>
              </w:rPr>
              <w:t>______________________________</w:t>
            </w:r>
          </w:p>
        </w:tc>
      </w:tr>
      <w:tr w:rsidR="00755E02" w:rsidRPr="00ED01A0" w14:paraId="2A2A9668" w14:textId="77777777">
        <w:tc>
          <w:tcPr>
            <w:tcW w:w="4320" w:type="dxa"/>
          </w:tcPr>
          <w:p w14:paraId="6F1AA245" w14:textId="77777777" w:rsidR="00755E02" w:rsidRPr="00ED01A0" w:rsidRDefault="00000000">
            <w:pPr>
              <w:rPr>
                <w:sz w:val="28"/>
                <w:szCs w:val="28"/>
              </w:rPr>
            </w:pPr>
            <w:r w:rsidRPr="00ED01A0">
              <w:rPr>
                <w:sz w:val="28"/>
                <w:szCs w:val="28"/>
              </w:rPr>
              <w:t>Código Postal</w:t>
            </w:r>
          </w:p>
        </w:tc>
        <w:tc>
          <w:tcPr>
            <w:tcW w:w="4320" w:type="dxa"/>
          </w:tcPr>
          <w:p w14:paraId="6BD01E62" w14:textId="77777777" w:rsidR="00755E02" w:rsidRPr="00ED01A0" w:rsidRDefault="00000000">
            <w:pPr>
              <w:rPr>
                <w:sz w:val="28"/>
                <w:szCs w:val="28"/>
              </w:rPr>
            </w:pPr>
            <w:r w:rsidRPr="00ED01A0">
              <w:rPr>
                <w:sz w:val="28"/>
                <w:szCs w:val="28"/>
              </w:rPr>
              <w:t>______________________________</w:t>
            </w:r>
          </w:p>
        </w:tc>
      </w:tr>
      <w:tr w:rsidR="00755E02" w:rsidRPr="00ED01A0" w14:paraId="177E0424" w14:textId="77777777">
        <w:tc>
          <w:tcPr>
            <w:tcW w:w="4320" w:type="dxa"/>
          </w:tcPr>
          <w:p w14:paraId="3ED8D08C" w14:textId="77777777" w:rsidR="00755E02" w:rsidRPr="00ED01A0" w:rsidRDefault="00000000">
            <w:pPr>
              <w:rPr>
                <w:sz w:val="28"/>
                <w:szCs w:val="28"/>
              </w:rPr>
            </w:pPr>
            <w:r w:rsidRPr="00ED01A0">
              <w:rPr>
                <w:sz w:val="28"/>
                <w:szCs w:val="28"/>
              </w:rPr>
              <w:t>Teléfono de casa</w:t>
            </w:r>
          </w:p>
        </w:tc>
        <w:tc>
          <w:tcPr>
            <w:tcW w:w="4320" w:type="dxa"/>
          </w:tcPr>
          <w:p w14:paraId="1EC5709D" w14:textId="77777777" w:rsidR="00755E02" w:rsidRPr="00ED01A0" w:rsidRDefault="00000000">
            <w:pPr>
              <w:rPr>
                <w:sz w:val="28"/>
                <w:szCs w:val="28"/>
              </w:rPr>
            </w:pPr>
            <w:r w:rsidRPr="00ED01A0">
              <w:rPr>
                <w:sz w:val="28"/>
                <w:szCs w:val="28"/>
              </w:rPr>
              <w:t>______________________________</w:t>
            </w:r>
          </w:p>
        </w:tc>
      </w:tr>
      <w:tr w:rsidR="00755E02" w:rsidRPr="00ED01A0" w14:paraId="00C54D82" w14:textId="77777777">
        <w:tc>
          <w:tcPr>
            <w:tcW w:w="4320" w:type="dxa"/>
          </w:tcPr>
          <w:p w14:paraId="58718908" w14:textId="77777777" w:rsidR="00755E02" w:rsidRPr="00ED01A0" w:rsidRDefault="00000000">
            <w:pPr>
              <w:rPr>
                <w:sz w:val="28"/>
                <w:szCs w:val="28"/>
              </w:rPr>
            </w:pPr>
            <w:r w:rsidRPr="00ED01A0">
              <w:rPr>
                <w:sz w:val="28"/>
                <w:szCs w:val="28"/>
              </w:rPr>
              <w:t>Teléfono del trabajo</w:t>
            </w:r>
          </w:p>
        </w:tc>
        <w:tc>
          <w:tcPr>
            <w:tcW w:w="4320" w:type="dxa"/>
          </w:tcPr>
          <w:p w14:paraId="16A2DB57" w14:textId="77777777" w:rsidR="00755E02" w:rsidRPr="00ED01A0" w:rsidRDefault="00000000">
            <w:pPr>
              <w:rPr>
                <w:sz w:val="28"/>
                <w:szCs w:val="28"/>
              </w:rPr>
            </w:pPr>
            <w:r w:rsidRPr="00ED01A0">
              <w:rPr>
                <w:sz w:val="28"/>
                <w:szCs w:val="28"/>
              </w:rPr>
              <w:t>______________________________</w:t>
            </w:r>
          </w:p>
        </w:tc>
      </w:tr>
      <w:tr w:rsidR="00755E02" w:rsidRPr="00ED01A0" w14:paraId="6D711F5D" w14:textId="77777777">
        <w:tc>
          <w:tcPr>
            <w:tcW w:w="4320" w:type="dxa"/>
          </w:tcPr>
          <w:p w14:paraId="2C3B30D8" w14:textId="77777777" w:rsidR="00755E02" w:rsidRPr="00ED01A0" w:rsidRDefault="00000000">
            <w:pPr>
              <w:rPr>
                <w:sz w:val="28"/>
                <w:szCs w:val="28"/>
              </w:rPr>
            </w:pPr>
            <w:r w:rsidRPr="00ED01A0">
              <w:rPr>
                <w:sz w:val="28"/>
                <w:szCs w:val="28"/>
              </w:rPr>
              <w:t>Teléfono celular</w:t>
            </w:r>
          </w:p>
        </w:tc>
        <w:tc>
          <w:tcPr>
            <w:tcW w:w="4320" w:type="dxa"/>
          </w:tcPr>
          <w:p w14:paraId="75CDA648" w14:textId="77777777" w:rsidR="00755E02" w:rsidRPr="00ED01A0" w:rsidRDefault="00000000">
            <w:pPr>
              <w:rPr>
                <w:sz w:val="28"/>
                <w:szCs w:val="28"/>
              </w:rPr>
            </w:pPr>
            <w:r w:rsidRPr="00ED01A0">
              <w:rPr>
                <w:sz w:val="28"/>
                <w:szCs w:val="28"/>
              </w:rPr>
              <w:t>______________________________</w:t>
            </w:r>
          </w:p>
        </w:tc>
      </w:tr>
      <w:tr w:rsidR="00755E02" w:rsidRPr="00ED01A0" w14:paraId="520A5F10" w14:textId="77777777">
        <w:tc>
          <w:tcPr>
            <w:tcW w:w="4320" w:type="dxa"/>
          </w:tcPr>
          <w:p w14:paraId="27CD171E" w14:textId="77777777" w:rsidR="00755E02" w:rsidRPr="00ED01A0" w:rsidRDefault="00000000">
            <w:pPr>
              <w:rPr>
                <w:sz w:val="28"/>
                <w:szCs w:val="28"/>
              </w:rPr>
            </w:pPr>
            <w:r w:rsidRPr="00ED01A0">
              <w:rPr>
                <w:sz w:val="28"/>
                <w:szCs w:val="28"/>
              </w:rPr>
              <w:t>Correo electrónico del padre/madre/tutor</w:t>
            </w:r>
          </w:p>
        </w:tc>
        <w:tc>
          <w:tcPr>
            <w:tcW w:w="4320" w:type="dxa"/>
          </w:tcPr>
          <w:p w14:paraId="01FC95C5" w14:textId="77777777" w:rsidR="00755E02" w:rsidRPr="00ED01A0" w:rsidRDefault="00000000">
            <w:pPr>
              <w:rPr>
                <w:sz w:val="28"/>
                <w:szCs w:val="28"/>
              </w:rPr>
            </w:pPr>
            <w:r w:rsidRPr="00ED01A0">
              <w:rPr>
                <w:sz w:val="28"/>
                <w:szCs w:val="28"/>
              </w:rPr>
              <w:t>______________________________</w:t>
            </w:r>
          </w:p>
        </w:tc>
      </w:tr>
    </w:tbl>
    <w:p w14:paraId="72EDC101" w14:textId="77777777" w:rsidR="00755E02" w:rsidRPr="00ED01A0" w:rsidRDefault="00000000">
      <w:pPr>
        <w:rPr>
          <w:sz w:val="28"/>
          <w:szCs w:val="28"/>
        </w:rPr>
      </w:pPr>
      <w:r w:rsidRPr="00ED01A0">
        <w:rPr>
          <w:b/>
          <w:sz w:val="28"/>
          <w:szCs w:val="28"/>
        </w:rPr>
        <w:t>Contacto de emergencia (debe incluirse)</w:t>
      </w:r>
    </w:p>
    <w:tbl>
      <w:tblPr>
        <w:tblStyle w:val="TableGrid"/>
        <w:tblW w:w="0" w:type="auto"/>
        <w:tblLook w:val="04A0" w:firstRow="1" w:lastRow="0" w:firstColumn="1" w:lastColumn="0" w:noHBand="0" w:noVBand="1"/>
      </w:tblPr>
      <w:tblGrid>
        <w:gridCol w:w="4320"/>
        <w:gridCol w:w="4320"/>
      </w:tblGrid>
      <w:tr w:rsidR="00755E02" w:rsidRPr="00ED01A0" w14:paraId="0E6E78B5" w14:textId="77777777">
        <w:tc>
          <w:tcPr>
            <w:tcW w:w="4320" w:type="dxa"/>
          </w:tcPr>
          <w:p w14:paraId="26122C31" w14:textId="77777777" w:rsidR="00755E02" w:rsidRPr="00ED01A0" w:rsidRDefault="00000000">
            <w:pPr>
              <w:rPr>
                <w:sz w:val="28"/>
                <w:szCs w:val="28"/>
              </w:rPr>
            </w:pPr>
            <w:r w:rsidRPr="00ED01A0">
              <w:rPr>
                <w:sz w:val="28"/>
                <w:szCs w:val="28"/>
              </w:rPr>
              <w:t>Nombre del contacto de emergencia</w:t>
            </w:r>
          </w:p>
        </w:tc>
        <w:tc>
          <w:tcPr>
            <w:tcW w:w="4320" w:type="dxa"/>
          </w:tcPr>
          <w:p w14:paraId="22360BC6" w14:textId="77777777" w:rsidR="00755E02" w:rsidRPr="00ED01A0" w:rsidRDefault="00000000">
            <w:pPr>
              <w:rPr>
                <w:sz w:val="28"/>
                <w:szCs w:val="28"/>
              </w:rPr>
            </w:pPr>
            <w:r w:rsidRPr="00ED01A0">
              <w:rPr>
                <w:sz w:val="28"/>
                <w:szCs w:val="28"/>
              </w:rPr>
              <w:t>______________________________</w:t>
            </w:r>
          </w:p>
        </w:tc>
      </w:tr>
      <w:tr w:rsidR="00755E02" w:rsidRPr="00ED01A0" w14:paraId="0D704ACE" w14:textId="77777777">
        <w:tc>
          <w:tcPr>
            <w:tcW w:w="4320" w:type="dxa"/>
          </w:tcPr>
          <w:p w14:paraId="3F19800F" w14:textId="77777777" w:rsidR="00755E02" w:rsidRPr="00ED01A0" w:rsidRDefault="00000000">
            <w:pPr>
              <w:rPr>
                <w:sz w:val="28"/>
                <w:szCs w:val="28"/>
              </w:rPr>
            </w:pPr>
            <w:r w:rsidRPr="00ED01A0">
              <w:rPr>
                <w:sz w:val="28"/>
                <w:szCs w:val="28"/>
              </w:rPr>
              <w:t>Relación con el niño</w:t>
            </w:r>
          </w:p>
        </w:tc>
        <w:tc>
          <w:tcPr>
            <w:tcW w:w="4320" w:type="dxa"/>
          </w:tcPr>
          <w:p w14:paraId="5052A427" w14:textId="77777777" w:rsidR="00755E02" w:rsidRPr="00ED01A0" w:rsidRDefault="00000000">
            <w:pPr>
              <w:rPr>
                <w:sz w:val="28"/>
                <w:szCs w:val="28"/>
              </w:rPr>
            </w:pPr>
            <w:r w:rsidRPr="00ED01A0">
              <w:rPr>
                <w:sz w:val="28"/>
                <w:szCs w:val="28"/>
              </w:rPr>
              <w:t>______________________________</w:t>
            </w:r>
          </w:p>
        </w:tc>
      </w:tr>
      <w:tr w:rsidR="00755E02" w:rsidRPr="00ED01A0" w14:paraId="6ECA369D" w14:textId="77777777">
        <w:tc>
          <w:tcPr>
            <w:tcW w:w="4320" w:type="dxa"/>
          </w:tcPr>
          <w:p w14:paraId="27F28420" w14:textId="77777777" w:rsidR="00755E02" w:rsidRPr="00ED01A0" w:rsidRDefault="00000000">
            <w:pPr>
              <w:rPr>
                <w:sz w:val="28"/>
                <w:szCs w:val="28"/>
              </w:rPr>
            </w:pPr>
            <w:r w:rsidRPr="00ED01A0">
              <w:rPr>
                <w:sz w:val="28"/>
                <w:szCs w:val="28"/>
              </w:rPr>
              <w:t>Números de teléfono</w:t>
            </w:r>
          </w:p>
        </w:tc>
        <w:tc>
          <w:tcPr>
            <w:tcW w:w="4320" w:type="dxa"/>
          </w:tcPr>
          <w:p w14:paraId="1DC37773" w14:textId="77777777" w:rsidR="00755E02" w:rsidRPr="00ED01A0" w:rsidRDefault="00000000">
            <w:pPr>
              <w:rPr>
                <w:sz w:val="28"/>
                <w:szCs w:val="28"/>
              </w:rPr>
            </w:pPr>
            <w:r w:rsidRPr="00ED01A0">
              <w:rPr>
                <w:sz w:val="28"/>
                <w:szCs w:val="28"/>
              </w:rPr>
              <w:t>______________________________</w:t>
            </w:r>
          </w:p>
        </w:tc>
      </w:tr>
    </w:tbl>
    <w:p w14:paraId="3180FA9E" w14:textId="77777777" w:rsidR="00ED01A0" w:rsidRDefault="00ED01A0">
      <w:pPr>
        <w:rPr>
          <w:b/>
          <w:sz w:val="28"/>
          <w:szCs w:val="28"/>
        </w:rPr>
      </w:pPr>
    </w:p>
    <w:p w14:paraId="00F9024D" w14:textId="77777777" w:rsidR="00ED01A0" w:rsidRDefault="00ED01A0">
      <w:pPr>
        <w:rPr>
          <w:b/>
          <w:sz w:val="28"/>
          <w:szCs w:val="28"/>
        </w:rPr>
      </w:pPr>
    </w:p>
    <w:p w14:paraId="5E9E1BF2" w14:textId="3C1B5E2F" w:rsidR="00755E02" w:rsidRPr="00ED01A0" w:rsidRDefault="00000000">
      <w:pPr>
        <w:rPr>
          <w:sz w:val="28"/>
          <w:szCs w:val="28"/>
        </w:rPr>
      </w:pPr>
      <w:proofErr w:type="spellStart"/>
      <w:r w:rsidRPr="00ED01A0">
        <w:rPr>
          <w:b/>
          <w:sz w:val="28"/>
          <w:szCs w:val="28"/>
        </w:rPr>
        <w:lastRenderedPageBreak/>
        <w:t>Preguntas</w:t>
      </w:r>
      <w:proofErr w:type="spellEnd"/>
      <w:r w:rsidRPr="00ED01A0">
        <w:rPr>
          <w:b/>
          <w:sz w:val="28"/>
          <w:szCs w:val="28"/>
        </w:rPr>
        <w:t xml:space="preserve"> </w:t>
      </w:r>
      <w:proofErr w:type="spellStart"/>
      <w:r w:rsidRPr="00ED01A0">
        <w:rPr>
          <w:b/>
          <w:sz w:val="28"/>
          <w:szCs w:val="28"/>
        </w:rPr>
        <w:t>adicionales</w:t>
      </w:r>
      <w:proofErr w:type="spellEnd"/>
    </w:p>
    <w:p w14:paraId="72A2F6F1" w14:textId="77777777" w:rsidR="00755E02" w:rsidRPr="00ED01A0" w:rsidRDefault="00000000">
      <w:pPr>
        <w:rPr>
          <w:sz w:val="28"/>
          <w:szCs w:val="28"/>
        </w:rPr>
      </w:pPr>
      <w:r w:rsidRPr="00ED01A0">
        <w:rPr>
          <w:sz w:val="28"/>
          <w:szCs w:val="28"/>
        </w:rPr>
        <w:t>¿Su hijo ha tenido operaciones o lesiones graves? Si respondió sí, explique.</w:t>
      </w:r>
    </w:p>
    <w:p w14:paraId="70E86832" w14:textId="77777777" w:rsidR="00755E02" w:rsidRPr="00ED01A0" w:rsidRDefault="00000000">
      <w:pPr>
        <w:rPr>
          <w:sz w:val="28"/>
          <w:szCs w:val="28"/>
        </w:rPr>
      </w:pPr>
      <w:r w:rsidRPr="00ED01A0">
        <w:rPr>
          <w:sz w:val="28"/>
          <w:szCs w:val="28"/>
        </w:rPr>
        <w:t>____________________________________________</w:t>
      </w:r>
    </w:p>
    <w:p w14:paraId="1EF22EB1" w14:textId="77777777" w:rsidR="00755E02" w:rsidRPr="00ED01A0" w:rsidRDefault="00000000">
      <w:pPr>
        <w:rPr>
          <w:sz w:val="28"/>
          <w:szCs w:val="28"/>
        </w:rPr>
      </w:pPr>
      <w:r w:rsidRPr="00ED01A0">
        <w:rPr>
          <w:sz w:val="28"/>
          <w:szCs w:val="28"/>
        </w:rPr>
        <w:t>____________________________________________</w:t>
      </w:r>
    </w:p>
    <w:p w14:paraId="4BF5FEC3" w14:textId="77777777" w:rsidR="00755E02" w:rsidRPr="00ED01A0" w:rsidRDefault="00000000">
      <w:pPr>
        <w:rPr>
          <w:sz w:val="28"/>
          <w:szCs w:val="28"/>
        </w:rPr>
      </w:pPr>
      <w:r w:rsidRPr="00ED01A0">
        <w:rPr>
          <w:sz w:val="28"/>
          <w:szCs w:val="28"/>
        </w:rPr>
        <w:t>____________________________________________</w:t>
      </w:r>
    </w:p>
    <w:p w14:paraId="373B5D1A" w14:textId="77777777" w:rsidR="00755E02" w:rsidRPr="00ED01A0" w:rsidRDefault="00000000">
      <w:pPr>
        <w:rPr>
          <w:sz w:val="28"/>
          <w:szCs w:val="28"/>
        </w:rPr>
      </w:pPr>
      <w:r w:rsidRPr="00ED01A0">
        <w:rPr>
          <w:sz w:val="28"/>
          <w:szCs w:val="28"/>
        </w:rPr>
        <w:t>¿Su hijo utiliza alguno de los siguientes? (Marque todo lo que corresponda)</w:t>
      </w:r>
    </w:p>
    <w:p w14:paraId="7B6F7540" w14:textId="77777777" w:rsidR="00755E02" w:rsidRPr="00ED01A0" w:rsidRDefault="00000000">
      <w:pPr>
        <w:rPr>
          <w:sz w:val="28"/>
          <w:szCs w:val="28"/>
        </w:rPr>
      </w:pPr>
      <w:r w:rsidRPr="00ED01A0">
        <w:rPr>
          <w:sz w:val="28"/>
          <w:szCs w:val="28"/>
        </w:rPr>
        <w:t>□ Silla de ruedas   □ Andador   □ Bastón de apoyo   □ Audífono</w:t>
      </w:r>
    </w:p>
    <w:p w14:paraId="7DF20B09" w14:textId="77777777" w:rsidR="00755E02" w:rsidRPr="00ED01A0" w:rsidRDefault="00000000">
      <w:pPr>
        <w:rPr>
          <w:sz w:val="28"/>
          <w:szCs w:val="28"/>
        </w:rPr>
      </w:pPr>
      <w:r w:rsidRPr="00ED01A0">
        <w:rPr>
          <w:sz w:val="28"/>
          <w:szCs w:val="28"/>
        </w:rPr>
        <w:t>¿Puede su hijo cargar cinco libras (2,3 kg) de comestibles por una cuadra?</w:t>
      </w:r>
    </w:p>
    <w:p w14:paraId="499E62F6" w14:textId="77777777" w:rsidR="00755E02" w:rsidRPr="00ED01A0" w:rsidRDefault="00000000">
      <w:pPr>
        <w:rPr>
          <w:sz w:val="28"/>
          <w:szCs w:val="28"/>
        </w:rPr>
      </w:pPr>
      <w:r w:rsidRPr="00ED01A0">
        <w:rPr>
          <w:sz w:val="28"/>
          <w:szCs w:val="28"/>
        </w:rPr>
        <w:t>□ Sí    □ No</w:t>
      </w:r>
    </w:p>
    <w:p w14:paraId="5C475999" w14:textId="77777777" w:rsidR="00755E02" w:rsidRPr="00ED01A0" w:rsidRDefault="00000000">
      <w:pPr>
        <w:rPr>
          <w:sz w:val="28"/>
          <w:szCs w:val="28"/>
        </w:rPr>
      </w:pPr>
      <w:r w:rsidRPr="00ED01A0">
        <w:rPr>
          <w:sz w:val="28"/>
          <w:szCs w:val="28"/>
        </w:rPr>
        <w:t>¿Puede tolerar la exposición al sol durante media hora?</w:t>
      </w:r>
    </w:p>
    <w:p w14:paraId="38452171" w14:textId="77777777" w:rsidR="00755E02" w:rsidRPr="00ED01A0" w:rsidRDefault="00000000">
      <w:pPr>
        <w:rPr>
          <w:sz w:val="28"/>
          <w:szCs w:val="28"/>
        </w:rPr>
      </w:pPr>
      <w:r w:rsidRPr="00ED01A0">
        <w:rPr>
          <w:sz w:val="28"/>
          <w:szCs w:val="28"/>
        </w:rPr>
        <w:t>□ Sí    □ No</w:t>
      </w:r>
    </w:p>
    <w:p w14:paraId="4F20C43E" w14:textId="77777777" w:rsidR="00755E02" w:rsidRPr="00ED01A0" w:rsidRDefault="00000000">
      <w:pPr>
        <w:rPr>
          <w:sz w:val="28"/>
          <w:szCs w:val="28"/>
        </w:rPr>
      </w:pPr>
      <w:r w:rsidRPr="00ED01A0">
        <w:rPr>
          <w:sz w:val="28"/>
          <w:szCs w:val="28"/>
        </w:rPr>
        <w:t>¿La ceguera es la única discapacidad del niño? Si no, explique.</w:t>
      </w:r>
    </w:p>
    <w:p w14:paraId="37155059" w14:textId="77777777" w:rsidR="00755E02" w:rsidRPr="00ED01A0" w:rsidRDefault="00000000">
      <w:pPr>
        <w:rPr>
          <w:sz w:val="28"/>
          <w:szCs w:val="28"/>
        </w:rPr>
      </w:pPr>
      <w:r w:rsidRPr="00ED01A0">
        <w:rPr>
          <w:sz w:val="28"/>
          <w:szCs w:val="28"/>
        </w:rPr>
        <w:t>____________________________________________</w:t>
      </w:r>
    </w:p>
    <w:p w14:paraId="47B8274B" w14:textId="77777777" w:rsidR="00755E02" w:rsidRPr="00ED01A0" w:rsidRDefault="00000000">
      <w:pPr>
        <w:rPr>
          <w:sz w:val="28"/>
          <w:szCs w:val="28"/>
        </w:rPr>
      </w:pPr>
      <w:r w:rsidRPr="00ED01A0">
        <w:rPr>
          <w:sz w:val="28"/>
          <w:szCs w:val="28"/>
        </w:rPr>
        <w:t>____________________________________________</w:t>
      </w:r>
    </w:p>
    <w:p w14:paraId="7EC85497" w14:textId="77777777" w:rsidR="00755E02" w:rsidRPr="00ED01A0" w:rsidRDefault="00000000">
      <w:pPr>
        <w:rPr>
          <w:sz w:val="28"/>
          <w:szCs w:val="28"/>
        </w:rPr>
      </w:pPr>
      <w:r w:rsidRPr="00ED01A0">
        <w:rPr>
          <w:sz w:val="28"/>
          <w:szCs w:val="28"/>
        </w:rPr>
        <w:t>____________________________________________</w:t>
      </w:r>
    </w:p>
    <w:p w14:paraId="666217B8" w14:textId="77777777" w:rsidR="00755E02" w:rsidRPr="00ED01A0" w:rsidRDefault="00000000">
      <w:pPr>
        <w:rPr>
          <w:sz w:val="28"/>
          <w:szCs w:val="28"/>
        </w:rPr>
      </w:pPr>
      <w:r w:rsidRPr="00ED01A0">
        <w:rPr>
          <w:sz w:val="28"/>
          <w:szCs w:val="28"/>
        </w:rPr>
        <w:t>¿Cómo describiría el nivel de actividad de su hijo?</w:t>
      </w:r>
    </w:p>
    <w:p w14:paraId="5C34D937" w14:textId="77777777" w:rsidR="00755E02" w:rsidRPr="00ED01A0" w:rsidRDefault="00000000">
      <w:pPr>
        <w:rPr>
          <w:sz w:val="28"/>
          <w:szCs w:val="28"/>
        </w:rPr>
      </w:pPr>
      <w:r w:rsidRPr="00ED01A0">
        <w:rPr>
          <w:sz w:val="28"/>
          <w:szCs w:val="28"/>
        </w:rPr>
        <w:t xml:space="preserve">□ Siempre en </w:t>
      </w:r>
      <w:proofErr w:type="gramStart"/>
      <w:r w:rsidRPr="00ED01A0">
        <w:rPr>
          <w:sz w:val="28"/>
          <w:szCs w:val="28"/>
        </w:rPr>
        <w:t>movimiento  □</w:t>
      </w:r>
      <w:proofErr w:type="gramEnd"/>
      <w:r w:rsidRPr="00ED01A0">
        <w:rPr>
          <w:sz w:val="28"/>
          <w:szCs w:val="28"/>
        </w:rPr>
        <w:t xml:space="preserve"> Mucha actividad </w:t>
      </w:r>
      <w:proofErr w:type="gramStart"/>
      <w:r w:rsidRPr="00ED01A0">
        <w:rPr>
          <w:sz w:val="28"/>
          <w:szCs w:val="28"/>
        </w:rPr>
        <w:t>física  □</w:t>
      </w:r>
      <w:proofErr w:type="gramEnd"/>
      <w:r w:rsidRPr="00ED01A0">
        <w:rPr>
          <w:sz w:val="28"/>
          <w:szCs w:val="28"/>
        </w:rPr>
        <w:t xml:space="preserve"> Moderadamente </w:t>
      </w:r>
      <w:proofErr w:type="gramStart"/>
      <w:r w:rsidRPr="00ED01A0">
        <w:rPr>
          <w:sz w:val="28"/>
          <w:szCs w:val="28"/>
        </w:rPr>
        <w:t>activo  □</w:t>
      </w:r>
      <w:proofErr w:type="gramEnd"/>
      <w:r w:rsidRPr="00ED01A0">
        <w:rPr>
          <w:sz w:val="28"/>
          <w:szCs w:val="28"/>
        </w:rPr>
        <w:t xml:space="preserve"> Actividades en interiores más </w:t>
      </w:r>
      <w:proofErr w:type="gramStart"/>
      <w:r w:rsidRPr="00ED01A0">
        <w:rPr>
          <w:sz w:val="28"/>
          <w:szCs w:val="28"/>
        </w:rPr>
        <w:t>tranquilas  □</w:t>
      </w:r>
      <w:proofErr w:type="gramEnd"/>
      <w:r w:rsidRPr="00ED01A0">
        <w:rPr>
          <w:sz w:val="28"/>
          <w:szCs w:val="28"/>
        </w:rPr>
        <w:t xml:space="preserve"> No le gusta ser activo</w:t>
      </w:r>
    </w:p>
    <w:p w14:paraId="727DF7FB" w14:textId="77777777" w:rsidR="00755E02" w:rsidRPr="00ED01A0" w:rsidRDefault="00000000">
      <w:pPr>
        <w:rPr>
          <w:sz w:val="28"/>
          <w:szCs w:val="28"/>
        </w:rPr>
      </w:pPr>
      <w:r w:rsidRPr="00ED01A0">
        <w:rPr>
          <w:sz w:val="28"/>
          <w:szCs w:val="28"/>
        </w:rPr>
        <w:lastRenderedPageBreak/>
        <w:t>¿Su hijo tiene alguna condición de comportamiento que pueda impedir la participación? Si respondió sí, explique.</w:t>
      </w:r>
    </w:p>
    <w:p w14:paraId="659F52B0" w14:textId="77777777" w:rsidR="00755E02" w:rsidRPr="00ED01A0" w:rsidRDefault="00000000">
      <w:pPr>
        <w:rPr>
          <w:sz w:val="28"/>
          <w:szCs w:val="28"/>
        </w:rPr>
      </w:pPr>
      <w:r w:rsidRPr="00ED01A0">
        <w:rPr>
          <w:sz w:val="28"/>
          <w:szCs w:val="28"/>
        </w:rPr>
        <w:t>____________________________________________</w:t>
      </w:r>
    </w:p>
    <w:p w14:paraId="2C34298B" w14:textId="77777777" w:rsidR="00755E02" w:rsidRPr="00ED01A0" w:rsidRDefault="00000000">
      <w:pPr>
        <w:rPr>
          <w:sz w:val="28"/>
          <w:szCs w:val="28"/>
        </w:rPr>
      </w:pPr>
      <w:r w:rsidRPr="00ED01A0">
        <w:rPr>
          <w:sz w:val="28"/>
          <w:szCs w:val="28"/>
        </w:rPr>
        <w:t>____________________________________________</w:t>
      </w:r>
    </w:p>
    <w:p w14:paraId="682A79C8" w14:textId="77777777" w:rsidR="00755E02" w:rsidRPr="00ED01A0" w:rsidRDefault="00000000">
      <w:pPr>
        <w:rPr>
          <w:sz w:val="28"/>
          <w:szCs w:val="28"/>
        </w:rPr>
      </w:pPr>
      <w:r w:rsidRPr="00ED01A0">
        <w:rPr>
          <w:sz w:val="28"/>
          <w:szCs w:val="28"/>
        </w:rPr>
        <w:t>¿Su hijo tiene restricciones dietéticas (vegetariano, vegano, intolerancia a la lactosa/gluten, alergia a nueces)? Si respondió sí, explique.</w:t>
      </w:r>
    </w:p>
    <w:p w14:paraId="408EE804" w14:textId="77777777" w:rsidR="00755E02" w:rsidRPr="00ED01A0" w:rsidRDefault="00000000">
      <w:pPr>
        <w:rPr>
          <w:sz w:val="28"/>
          <w:szCs w:val="28"/>
        </w:rPr>
      </w:pPr>
      <w:r w:rsidRPr="00ED01A0">
        <w:rPr>
          <w:sz w:val="28"/>
          <w:szCs w:val="28"/>
        </w:rPr>
        <w:t>____________________________________________</w:t>
      </w:r>
    </w:p>
    <w:p w14:paraId="4567ACAE" w14:textId="77777777" w:rsidR="00755E02" w:rsidRPr="00ED01A0" w:rsidRDefault="00000000">
      <w:pPr>
        <w:rPr>
          <w:sz w:val="28"/>
          <w:szCs w:val="28"/>
        </w:rPr>
      </w:pPr>
      <w:r w:rsidRPr="00ED01A0">
        <w:rPr>
          <w:sz w:val="28"/>
          <w:szCs w:val="28"/>
        </w:rPr>
        <w:t>____________________________________________</w:t>
      </w:r>
    </w:p>
    <w:p w14:paraId="35587723" w14:textId="77777777" w:rsidR="00755E02" w:rsidRPr="00ED01A0" w:rsidRDefault="00000000">
      <w:pPr>
        <w:rPr>
          <w:sz w:val="28"/>
          <w:szCs w:val="28"/>
        </w:rPr>
      </w:pPr>
      <w:r w:rsidRPr="00ED01A0">
        <w:rPr>
          <w:sz w:val="28"/>
          <w:szCs w:val="28"/>
        </w:rPr>
        <w:t>¿Su hijo tiene alguna alergia? Si respondió sí, explique.</w:t>
      </w:r>
    </w:p>
    <w:p w14:paraId="1DDF5115" w14:textId="77777777" w:rsidR="00755E02" w:rsidRPr="00ED01A0" w:rsidRDefault="00000000">
      <w:pPr>
        <w:rPr>
          <w:sz w:val="28"/>
          <w:szCs w:val="28"/>
        </w:rPr>
      </w:pPr>
      <w:r w:rsidRPr="00ED01A0">
        <w:rPr>
          <w:sz w:val="28"/>
          <w:szCs w:val="28"/>
        </w:rPr>
        <w:t>____________________________________________</w:t>
      </w:r>
    </w:p>
    <w:p w14:paraId="1B366487" w14:textId="77777777" w:rsidR="00755E02" w:rsidRPr="00ED01A0" w:rsidRDefault="00000000">
      <w:pPr>
        <w:rPr>
          <w:sz w:val="28"/>
          <w:szCs w:val="28"/>
        </w:rPr>
      </w:pPr>
      <w:r w:rsidRPr="00ED01A0">
        <w:rPr>
          <w:sz w:val="28"/>
          <w:szCs w:val="28"/>
        </w:rPr>
        <w:t>____________________________________________</w:t>
      </w:r>
    </w:p>
    <w:p w14:paraId="10BB56FA" w14:textId="77777777" w:rsidR="00755E02" w:rsidRPr="00ED01A0" w:rsidRDefault="00000000">
      <w:pPr>
        <w:rPr>
          <w:sz w:val="28"/>
          <w:szCs w:val="28"/>
        </w:rPr>
      </w:pPr>
      <w:r w:rsidRPr="00ED01A0">
        <w:rPr>
          <w:sz w:val="28"/>
          <w:szCs w:val="28"/>
        </w:rPr>
        <w:t>¿Su hijo toma algún medicamento actualmente? Si respondió sí, explique.</w:t>
      </w:r>
    </w:p>
    <w:p w14:paraId="7E0476AE" w14:textId="77777777" w:rsidR="00755E02" w:rsidRPr="00ED01A0" w:rsidRDefault="00000000">
      <w:pPr>
        <w:rPr>
          <w:sz w:val="28"/>
          <w:szCs w:val="28"/>
        </w:rPr>
      </w:pPr>
      <w:r w:rsidRPr="00ED01A0">
        <w:rPr>
          <w:sz w:val="28"/>
          <w:szCs w:val="28"/>
        </w:rPr>
        <w:t>____________________________________________</w:t>
      </w:r>
    </w:p>
    <w:p w14:paraId="0C49E474" w14:textId="77777777" w:rsidR="00755E02" w:rsidRPr="00ED01A0" w:rsidRDefault="00000000">
      <w:pPr>
        <w:rPr>
          <w:sz w:val="28"/>
          <w:szCs w:val="28"/>
        </w:rPr>
      </w:pPr>
      <w:r w:rsidRPr="00ED01A0">
        <w:rPr>
          <w:sz w:val="28"/>
          <w:szCs w:val="28"/>
        </w:rPr>
        <w:t>____________________________________________</w:t>
      </w:r>
    </w:p>
    <w:p w14:paraId="09CDF7B5" w14:textId="77777777" w:rsidR="00755E02" w:rsidRPr="00ED01A0" w:rsidRDefault="00000000">
      <w:pPr>
        <w:rPr>
          <w:sz w:val="28"/>
          <w:szCs w:val="28"/>
        </w:rPr>
      </w:pPr>
      <w:r w:rsidRPr="00ED01A0">
        <w:rPr>
          <w:sz w:val="28"/>
          <w:szCs w:val="28"/>
        </w:rPr>
        <w:br w:type="page"/>
      </w:r>
    </w:p>
    <w:p w14:paraId="3DA48BC2" w14:textId="77777777" w:rsidR="00755E02" w:rsidRPr="00ED01A0" w:rsidRDefault="00000000">
      <w:pPr>
        <w:jc w:val="center"/>
        <w:rPr>
          <w:sz w:val="28"/>
          <w:szCs w:val="28"/>
        </w:rPr>
      </w:pPr>
      <w:r w:rsidRPr="00ED01A0">
        <w:rPr>
          <w:b/>
          <w:sz w:val="28"/>
          <w:szCs w:val="28"/>
        </w:rPr>
        <w:lastRenderedPageBreak/>
        <w:t>Cuotas y Transporte</w:t>
      </w:r>
    </w:p>
    <w:p w14:paraId="6C92635F" w14:textId="77777777" w:rsidR="00755E02" w:rsidRPr="00ED01A0" w:rsidRDefault="00000000">
      <w:pPr>
        <w:rPr>
          <w:sz w:val="28"/>
          <w:szCs w:val="28"/>
        </w:rPr>
      </w:pPr>
      <w:r w:rsidRPr="00ED01A0">
        <w:rPr>
          <w:sz w:val="28"/>
          <w:szCs w:val="28"/>
        </w:rPr>
        <w:t>Cuota de inscripción a Pathways</w:t>
      </w:r>
    </w:p>
    <w:p w14:paraId="46FB21CE" w14:textId="77777777" w:rsidR="00755E02" w:rsidRPr="00ED01A0" w:rsidRDefault="00755E02">
      <w:pPr>
        <w:rPr>
          <w:sz w:val="28"/>
          <w:szCs w:val="28"/>
        </w:rPr>
      </w:pPr>
    </w:p>
    <w:p w14:paraId="2B4CC410" w14:textId="77777777" w:rsidR="00755E02" w:rsidRPr="00ED01A0" w:rsidRDefault="00000000">
      <w:pPr>
        <w:rPr>
          <w:sz w:val="28"/>
          <w:szCs w:val="28"/>
        </w:rPr>
      </w:pPr>
      <w:r w:rsidRPr="00ED01A0">
        <w:rPr>
          <w:sz w:val="28"/>
          <w:szCs w:val="28"/>
        </w:rPr>
        <w:t>La inscripción anticipada (antes del 21 de mayo) tiene un costo de $100 por solicitud. Después del 21 de mayo, la cuota es de $120 por solicitud. Todos los cheques deben hacerse a nombre de Blind Service Chicago. Los pagos deben realizarse mediante cheque o giro postal.</w:t>
      </w:r>
    </w:p>
    <w:p w14:paraId="3B0A66B1" w14:textId="77777777" w:rsidR="00755E02" w:rsidRPr="00ED01A0" w:rsidRDefault="00755E02">
      <w:pPr>
        <w:rPr>
          <w:sz w:val="28"/>
          <w:szCs w:val="28"/>
        </w:rPr>
      </w:pPr>
    </w:p>
    <w:p w14:paraId="191255B7" w14:textId="77777777" w:rsidR="00755E02" w:rsidRPr="00ED01A0" w:rsidRDefault="00000000">
      <w:pPr>
        <w:rPr>
          <w:sz w:val="28"/>
          <w:szCs w:val="28"/>
        </w:rPr>
      </w:pPr>
      <w:r w:rsidRPr="00ED01A0">
        <w:rPr>
          <w:sz w:val="28"/>
          <w:szCs w:val="28"/>
        </w:rPr>
        <w:t>Transporte</w:t>
      </w:r>
    </w:p>
    <w:p w14:paraId="6F6F16E8" w14:textId="77777777" w:rsidR="00755E02" w:rsidRPr="00ED01A0" w:rsidRDefault="00755E02">
      <w:pPr>
        <w:rPr>
          <w:sz w:val="28"/>
          <w:szCs w:val="28"/>
        </w:rPr>
      </w:pPr>
    </w:p>
    <w:p w14:paraId="13CEC2C9" w14:textId="77777777" w:rsidR="00755E02" w:rsidRPr="00ED01A0" w:rsidRDefault="00000000">
      <w:pPr>
        <w:rPr>
          <w:sz w:val="28"/>
          <w:szCs w:val="28"/>
        </w:rPr>
      </w:pPr>
      <w:r w:rsidRPr="00ED01A0">
        <w:rPr>
          <w:sz w:val="28"/>
          <w:szCs w:val="28"/>
        </w:rPr>
        <w:t>Para que su hijo califique para el transporte gratuito puerta a puerta, las solicitudes deben entregarse antes del 10 de junio. De lo contrario, la fecha límite de inscripción es el 18 de junio.</w:t>
      </w:r>
    </w:p>
    <w:p w14:paraId="7E136046" w14:textId="77777777" w:rsidR="00755E02" w:rsidRPr="00ED01A0" w:rsidRDefault="00755E02">
      <w:pPr>
        <w:rPr>
          <w:sz w:val="28"/>
          <w:szCs w:val="28"/>
        </w:rPr>
      </w:pPr>
    </w:p>
    <w:p w14:paraId="486153AB" w14:textId="77777777" w:rsidR="00755E02" w:rsidRPr="00ED01A0" w:rsidRDefault="00000000">
      <w:pPr>
        <w:rPr>
          <w:sz w:val="28"/>
          <w:szCs w:val="28"/>
        </w:rPr>
      </w:pPr>
      <w:r w:rsidRPr="00ED01A0">
        <w:rPr>
          <w:sz w:val="28"/>
          <w:szCs w:val="28"/>
        </w:rPr>
        <w:t>Aviso: Solicitamos la participación completa de su estudiante durante todo el programa. Retirarse antes de la fecha final sin una razón suficiente puede resultar en una cuota de $100. Muchos estudiantes desean participar en este programa, pero debemos limitar el tamaño del grupo para garantizar una experiencia de calidad. Si su estudiante necesita ausentarse por cualquier motivo, avise al personal con anticipación.</w:t>
      </w:r>
    </w:p>
    <w:p w14:paraId="58D392DF" w14:textId="77777777" w:rsidR="00755E02" w:rsidRPr="00ED01A0" w:rsidRDefault="00755E02">
      <w:pPr>
        <w:rPr>
          <w:sz w:val="28"/>
          <w:szCs w:val="28"/>
        </w:rPr>
      </w:pPr>
    </w:p>
    <w:p w14:paraId="47B6675A" w14:textId="77777777" w:rsidR="00755E02" w:rsidRPr="00ED01A0" w:rsidRDefault="00000000">
      <w:pPr>
        <w:rPr>
          <w:sz w:val="28"/>
          <w:szCs w:val="28"/>
        </w:rPr>
      </w:pPr>
      <w:r w:rsidRPr="00ED01A0">
        <w:rPr>
          <w:sz w:val="28"/>
          <w:szCs w:val="28"/>
        </w:rPr>
        <w:br w:type="page"/>
      </w:r>
    </w:p>
    <w:p w14:paraId="3BA7C894" w14:textId="77777777" w:rsidR="00755E02" w:rsidRPr="00ED01A0" w:rsidRDefault="00000000">
      <w:pPr>
        <w:jc w:val="center"/>
        <w:rPr>
          <w:sz w:val="28"/>
          <w:szCs w:val="28"/>
        </w:rPr>
      </w:pPr>
      <w:r w:rsidRPr="00ED01A0">
        <w:rPr>
          <w:b/>
          <w:sz w:val="28"/>
          <w:szCs w:val="28"/>
        </w:rPr>
        <w:lastRenderedPageBreak/>
        <w:t xml:space="preserve">Exención de Responsabilidad </w:t>
      </w:r>
      <w:proofErr w:type="gramStart"/>
      <w:r w:rsidRPr="00ED01A0">
        <w:rPr>
          <w:b/>
          <w:sz w:val="28"/>
          <w:szCs w:val="28"/>
        </w:rPr>
        <w:t>para Pathways</w:t>
      </w:r>
      <w:proofErr w:type="gramEnd"/>
    </w:p>
    <w:p w14:paraId="2EC6AA49" w14:textId="77777777" w:rsidR="00755E02" w:rsidRPr="00ED01A0" w:rsidRDefault="00000000">
      <w:pPr>
        <w:rPr>
          <w:sz w:val="28"/>
          <w:szCs w:val="28"/>
        </w:rPr>
      </w:pPr>
      <w:r w:rsidRPr="00ED01A0">
        <w:rPr>
          <w:sz w:val="28"/>
          <w:szCs w:val="28"/>
        </w:rPr>
        <w:t xml:space="preserve">Exención de Responsabilidad </w:t>
      </w:r>
      <w:proofErr w:type="gramStart"/>
      <w:r w:rsidRPr="00ED01A0">
        <w:rPr>
          <w:sz w:val="28"/>
          <w:szCs w:val="28"/>
        </w:rPr>
        <w:t>para Pathways</w:t>
      </w:r>
      <w:proofErr w:type="gramEnd"/>
    </w:p>
    <w:p w14:paraId="167F882A" w14:textId="77777777" w:rsidR="00755E02" w:rsidRPr="00ED01A0" w:rsidRDefault="00755E02">
      <w:pPr>
        <w:rPr>
          <w:sz w:val="28"/>
          <w:szCs w:val="28"/>
        </w:rPr>
      </w:pPr>
    </w:p>
    <w:p w14:paraId="35977E56" w14:textId="77777777" w:rsidR="00755E02" w:rsidRPr="00ED01A0" w:rsidRDefault="00000000">
      <w:pPr>
        <w:rPr>
          <w:sz w:val="28"/>
          <w:szCs w:val="28"/>
        </w:rPr>
      </w:pPr>
      <w:r w:rsidRPr="00ED01A0">
        <w:rPr>
          <w:sz w:val="28"/>
          <w:szCs w:val="28"/>
        </w:rPr>
        <w:t>Lo siguiente debe completarse y firmarse antes de que el estudiante pueda asistir a Pathways:</w:t>
      </w:r>
    </w:p>
    <w:p w14:paraId="0FD6833C" w14:textId="77777777" w:rsidR="00755E02" w:rsidRPr="00ED01A0" w:rsidRDefault="00755E02">
      <w:pPr>
        <w:rPr>
          <w:sz w:val="28"/>
          <w:szCs w:val="28"/>
        </w:rPr>
      </w:pPr>
    </w:p>
    <w:p w14:paraId="33754E0B" w14:textId="77777777" w:rsidR="00755E02" w:rsidRPr="00ED01A0" w:rsidRDefault="00000000">
      <w:pPr>
        <w:rPr>
          <w:sz w:val="28"/>
          <w:szCs w:val="28"/>
        </w:rPr>
      </w:pPr>
      <w:r w:rsidRPr="00ED01A0">
        <w:rPr>
          <w:sz w:val="28"/>
          <w:szCs w:val="28"/>
        </w:rPr>
        <w:t>Por la presente, libero e indemnizo incondicionalmente a Blind Service Chicago ("BSC"), y a sus directivos, consejeros, ejecutivos, empleados, agentes, personas voluntarias y a cualquier persona que trabaje bajo, a través de o en conexión con BSC, con respecto a cualquier incidente, reclamación, suceso, pérdida, lesión o daño que pudiera surgir a raíz de o en relación con dicha participación, incluyendo, a título enunciativo y no limitativo: viajes hacia, desde y dentro de cualquier destino o lugar; el uso de toda instalación empleada en conexión con Pathways o cualquier parte del mismo; eventos sociales, culturales u otros (incluyendo, a modo de ejemplo y no limitación) excursiones y programas educativos; y cualquier otro evento o actividad en la que mi hijo pueda participar, esté o no relacionado con Pathways o BSC.</w:t>
      </w:r>
    </w:p>
    <w:p w14:paraId="363FCD25" w14:textId="77777777" w:rsidR="00755E02" w:rsidRPr="00ED01A0" w:rsidRDefault="00755E02">
      <w:pPr>
        <w:rPr>
          <w:sz w:val="28"/>
          <w:szCs w:val="28"/>
        </w:rPr>
      </w:pPr>
    </w:p>
    <w:p w14:paraId="48ADD36A" w14:textId="77777777" w:rsidR="00755E02" w:rsidRPr="00ED01A0" w:rsidRDefault="00000000">
      <w:pPr>
        <w:rPr>
          <w:sz w:val="28"/>
          <w:szCs w:val="28"/>
        </w:rPr>
      </w:pPr>
      <w:r w:rsidRPr="00ED01A0">
        <w:rPr>
          <w:sz w:val="28"/>
          <w:szCs w:val="28"/>
        </w:rPr>
        <w:t xml:space="preserve">Por la presente, autorizo la administración de tratamiento médico y/o primeros auxilios a mi hijo por cualquier persona voluntaria y/o miembro del personal de BSC, así como por quienes transporten a mi hijo, según su mejor juicio. Autorizo a estas mismas personas a realizar las remisiones necesarias a médicos calificados para el tratamiento de enfermedades o accidentes de mayor gravedad. Entiendo que BSC intentará notificarme con prontitud en caso de cualquier enfermedad o accidente grave y antes de cualquier cirugía mayor, excepto cuando el </w:t>
      </w:r>
      <w:r w:rsidRPr="00ED01A0">
        <w:rPr>
          <w:sz w:val="28"/>
          <w:szCs w:val="28"/>
        </w:rPr>
        <w:lastRenderedPageBreak/>
        <w:t>retraso en dicha comunicación pudiera poner en peligro la vida, a criterio exclusivo de BSC. Autorizo al médico seleccionado por cualquier persona voluntaria y/o miembro del personal de BSC a hospitalizar, asegurar el tratamiento adecuado y ordenar inyecciones, anestesia o cirugía, si se considera necesario para mi hijo. En caso de enfermedad o lesión grave, autorizo la atención médica de emergencia para mi hijo. Deseo que mi hijo sea llevado al Centro Médico de Emergencias más cercano y que se notifique al médico indicado abajo.</w:t>
      </w:r>
    </w:p>
    <w:p w14:paraId="4F947494" w14:textId="77777777" w:rsidR="00755E02" w:rsidRPr="00ED01A0" w:rsidRDefault="00755E02">
      <w:pPr>
        <w:rPr>
          <w:sz w:val="28"/>
          <w:szCs w:val="28"/>
        </w:rPr>
      </w:pPr>
    </w:p>
    <w:p w14:paraId="0D494143" w14:textId="77777777" w:rsidR="00755E02" w:rsidRPr="00ED01A0" w:rsidRDefault="00000000">
      <w:pPr>
        <w:rPr>
          <w:sz w:val="28"/>
          <w:szCs w:val="28"/>
        </w:rPr>
      </w:pPr>
      <w:r w:rsidRPr="00ED01A0">
        <w:rPr>
          <w:sz w:val="28"/>
          <w:szCs w:val="28"/>
        </w:rPr>
        <w:t>Reconozco que firmo este documento con pleno conocimiento de su propósito y efectos, que he contado con asesoramiento legal de mi elección y que lo suscribo libre y voluntariamente, entendiendo que este instrumento no podrá ser modificado ni revocado salvo por escrito aprobado y firmado por mí. Con mi firma a continuación, acepto los términos indicados.</w:t>
      </w:r>
    </w:p>
    <w:p w14:paraId="4E59659B" w14:textId="77777777" w:rsidR="00755E02" w:rsidRPr="00ED01A0" w:rsidRDefault="00755E02">
      <w:pPr>
        <w:rPr>
          <w:sz w:val="28"/>
          <w:szCs w:val="28"/>
        </w:rPr>
      </w:pPr>
    </w:p>
    <w:p w14:paraId="569BC2F9" w14:textId="77777777" w:rsidR="00755E02" w:rsidRPr="00ED01A0" w:rsidRDefault="00000000">
      <w:pPr>
        <w:rPr>
          <w:sz w:val="28"/>
          <w:szCs w:val="28"/>
        </w:rPr>
      </w:pPr>
      <w:r w:rsidRPr="00ED01A0">
        <w:rPr>
          <w:b/>
          <w:sz w:val="28"/>
          <w:szCs w:val="28"/>
        </w:rPr>
        <w:t>Nombre del médico / Teléfono / Dirección de la práctica</w:t>
      </w:r>
    </w:p>
    <w:tbl>
      <w:tblPr>
        <w:tblStyle w:val="TableGrid"/>
        <w:tblW w:w="0" w:type="auto"/>
        <w:tblLook w:val="04A0" w:firstRow="1" w:lastRow="0" w:firstColumn="1" w:lastColumn="0" w:noHBand="0" w:noVBand="1"/>
      </w:tblPr>
      <w:tblGrid>
        <w:gridCol w:w="4320"/>
        <w:gridCol w:w="4320"/>
      </w:tblGrid>
      <w:tr w:rsidR="00755E02" w:rsidRPr="00ED01A0" w14:paraId="1FEAAF77" w14:textId="77777777">
        <w:tc>
          <w:tcPr>
            <w:tcW w:w="4320" w:type="dxa"/>
          </w:tcPr>
          <w:p w14:paraId="3093B83A" w14:textId="77777777" w:rsidR="00755E02" w:rsidRPr="00ED01A0" w:rsidRDefault="00000000">
            <w:pPr>
              <w:rPr>
                <w:sz w:val="28"/>
                <w:szCs w:val="28"/>
              </w:rPr>
            </w:pPr>
            <w:r w:rsidRPr="00ED01A0">
              <w:rPr>
                <w:sz w:val="28"/>
                <w:szCs w:val="28"/>
              </w:rPr>
              <w:t>Nombre del médico</w:t>
            </w:r>
          </w:p>
        </w:tc>
        <w:tc>
          <w:tcPr>
            <w:tcW w:w="4320" w:type="dxa"/>
          </w:tcPr>
          <w:p w14:paraId="2E0F66E2" w14:textId="77777777" w:rsidR="00755E02" w:rsidRPr="00ED01A0" w:rsidRDefault="00000000">
            <w:pPr>
              <w:rPr>
                <w:sz w:val="28"/>
                <w:szCs w:val="28"/>
              </w:rPr>
            </w:pPr>
            <w:r w:rsidRPr="00ED01A0">
              <w:rPr>
                <w:sz w:val="28"/>
                <w:szCs w:val="28"/>
              </w:rPr>
              <w:t>______________________________</w:t>
            </w:r>
          </w:p>
        </w:tc>
      </w:tr>
      <w:tr w:rsidR="00755E02" w:rsidRPr="00ED01A0" w14:paraId="749C6479" w14:textId="77777777">
        <w:tc>
          <w:tcPr>
            <w:tcW w:w="4320" w:type="dxa"/>
          </w:tcPr>
          <w:p w14:paraId="095A2706" w14:textId="77777777" w:rsidR="00755E02" w:rsidRPr="00ED01A0" w:rsidRDefault="00000000">
            <w:pPr>
              <w:rPr>
                <w:sz w:val="28"/>
                <w:szCs w:val="28"/>
              </w:rPr>
            </w:pPr>
            <w:r w:rsidRPr="00ED01A0">
              <w:rPr>
                <w:sz w:val="28"/>
                <w:szCs w:val="28"/>
              </w:rPr>
              <w:t>Teléfono del médico</w:t>
            </w:r>
          </w:p>
        </w:tc>
        <w:tc>
          <w:tcPr>
            <w:tcW w:w="4320" w:type="dxa"/>
          </w:tcPr>
          <w:p w14:paraId="6297CCE5" w14:textId="77777777" w:rsidR="00755E02" w:rsidRPr="00ED01A0" w:rsidRDefault="00000000">
            <w:pPr>
              <w:rPr>
                <w:sz w:val="28"/>
                <w:szCs w:val="28"/>
              </w:rPr>
            </w:pPr>
            <w:r w:rsidRPr="00ED01A0">
              <w:rPr>
                <w:sz w:val="28"/>
                <w:szCs w:val="28"/>
              </w:rPr>
              <w:t>______________________________</w:t>
            </w:r>
          </w:p>
        </w:tc>
      </w:tr>
      <w:tr w:rsidR="00755E02" w:rsidRPr="00ED01A0" w14:paraId="307ADE51" w14:textId="77777777">
        <w:tc>
          <w:tcPr>
            <w:tcW w:w="4320" w:type="dxa"/>
          </w:tcPr>
          <w:p w14:paraId="2EC77CC1" w14:textId="77777777" w:rsidR="00755E02" w:rsidRPr="00ED01A0" w:rsidRDefault="00000000">
            <w:pPr>
              <w:rPr>
                <w:sz w:val="28"/>
                <w:szCs w:val="28"/>
              </w:rPr>
            </w:pPr>
            <w:r w:rsidRPr="00ED01A0">
              <w:rPr>
                <w:sz w:val="28"/>
                <w:szCs w:val="28"/>
              </w:rPr>
              <w:t>Dirección de la práctica</w:t>
            </w:r>
          </w:p>
        </w:tc>
        <w:tc>
          <w:tcPr>
            <w:tcW w:w="4320" w:type="dxa"/>
          </w:tcPr>
          <w:p w14:paraId="3609C943" w14:textId="77777777" w:rsidR="00755E02" w:rsidRPr="00ED01A0" w:rsidRDefault="00000000">
            <w:pPr>
              <w:rPr>
                <w:sz w:val="28"/>
                <w:szCs w:val="28"/>
              </w:rPr>
            </w:pPr>
            <w:r w:rsidRPr="00ED01A0">
              <w:rPr>
                <w:sz w:val="28"/>
                <w:szCs w:val="28"/>
              </w:rPr>
              <w:t>______________________________</w:t>
            </w:r>
          </w:p>
        </w:tc>
      </w:tr>
    </w:tbl>
    <w:p w14:paraId="74AF8E22" w14:textId="77777777" w:rsidR="00755E02" w:rsidRPr="00ED01A0" w:rsidRDefault="00000000">
      <w:pPr>
        <w:rPr>
          <w:sz w:val="28"/>
          <w:szCs w:val="28"/>
        </w:rPr>
      </w:pPr>
      <w:r w:rsidRPr="00ED01A0">
        <w:rPr>
          <w:b/>
          <w:sz w:val="28"/>
          <w:szCs w:val="28"/>
        </w:rPr>
        <w:t>Firma del padre/madre/tutor y fecha</w:t>
      </w:r>
    </w:p>
    <w:tbl>
      <w:tblPr>
        <w:tblStyle w:val="TableGrid"/>
        <w:tblW w:w="0" w:type="auto"/>
        <w:tblLook w:val="04A0" w:firstRow="1" w:lastRow="0" w:firstColumn="1" w:lastColumn="0" w:noHBand="0" w:noVBand="1"/>
      </w:tblPr>
      <w:tblGrid>
        <w:gridCol w:w="4320"/>
        <w:gridCol w:w="4320"/>
      </w:tblGrid>
      <w:tr w:rsidR="00755E02" w:rsidRPr="00ED01A0" w14:paraId="742432BF" w14:textId="77777777">
        <w:tc>
          <w:tcPr>
            <w:tcW w:w="4320" w:type="dxa"/>
          </w:tcPr>
          <w:p w14:paraId="0DEC9DD9" w14:textId="77777777" w:rsidR="00755E02" w:rsidRPr="00ED01A0" w:rsidRDefault="00000000">
            <w:pPr>
              <w:rPr>
                <w:sz w:val="28"/>
                <w:szCs w:val="28"/>
              </w:rPr>
            </w:pPr>
            <w:r w:rsidRPr="00ED01A0">
              <w:rPr>
                <w:sz w:val="28"/>
                <w:szCs w:val="28"/>
              </w:rPr>
              <w:t>Firma</w:t>
            </w:r>
          </w:p>
        </w:tc>
        <w:tc>
          <w:tcPr>
            <w:tcW w:w="4320" w:type="dxa"/>
          </w:tcPr>
          <w:p w14:paraId="49704C19" w14:textId="77777777" w:rsidR="00755E02" w:rsidRPr="00ED01A0" w:rsidRDefault="00000000">
            <w:pPr>
              <w:rPr>
                <w:sz w:val="28"/>
                <w:szCs w:val="28"/>
              </w:rPr>
            </w:pPr>
            <w:r w:rsidRPr="00ED01A0">
              <w:rPr>
                <w:sz w:val="28"/>
                <w:szCs w:val="28"/>
              </w:rPr>
              <w:t>______________________________</w:t>
            </w:r>
          </w:p>
        </w:tc>
      </w:tr>
      <w:tr w:rsidR="00755E02" w:rsidRPr="00ED01A0" w14:paraId="331C6E33" w14:textId="77777777">
        <w:tc>
          <w:tcPr>
            <w:tcW w:w="4320" w:type="dxa"/>
          </w:tcPr>
          <w:p w14:paraId="2BBBB729" w14:textId="77777777" w:rsidR="00755E02" w:rsidRPr="00ED01A0" w:rsidRDefault="00000000">
            <w:pPr>
              <w:rPr>
                <w:sz w:val="28"/>
                <w:szCs w:val="28"/>
              </w:rPr>
            </w:pPr>
            <w:r w:rsidRPr="00ED01A0">
              <w:rPr>
                <w:sz w:val="28"/>
                <w:szCs w:val="28"/>
              </w:rPr>
              <w:t>Fecha</w:t>
            </w:r>
          </w:p>
        </w:tc>
        <w:tc>
          <w:tcPr>
            <w:tcW w:w="4320" w:type="dxa"/>
          </w:tcPr>
          <w:p w14:paraId="5B6E576A" w14:textId="77777777" w:rsidR="00755E02" w:rsidRPr="00ED01A0" w:rsidRDefault="00000000">
            <w:pPr>
              <w:rPr>
                <w:sz w:val="28"/>
                <w:szCs w:val="28"/>
              </w:rPr>
            </w:pPr>
            <w:r w:rsidRPr="00ED01A0">
              <w:rPr>
                <w:sz w:val="28"/>
                <w:szCs w:val="28"/>
              </w:rPr>
              <w:t>______________________________</w:t>
            </w:r>
          </w:p>
        </w:tc>
      </w:tr>
      <w:tr w:rsidR="00755E02" w:rsidRPr="00ED01A0" w14:paraId="123F062F" w14:textId="77777777">
        <w:tc>
          <w:tcPr>
            <w:tcW w:w="4320" w:type="dxa"/>
          </w:tcPr>
          <w:p w14:paraId="64BC7B8F" w14:textId="77777777" w:rsidR="00755E02" w:rsidRPr="00ED01A0" w:rsidRDefault="00000000">
            <w:pPr>
              <w:rPr>
                <w:sz w:val="28"/>
                <w:szCs w:val="28"/>
              </w:rPr>
            </w:pPr>
            <w:r w:rsidRPr="00ED01A0">
              <w:rPr>
                <w:sz w:val="28"/>
                <w:szCs w:val="28"/>
              </w:rPr>
              <w:t>Nombre del padre/madre/tutor (en letra de molde)</w:t>
            </w:r>
          </w:p>
        </w:tc>
        <w:tc>
          <w:tcPr>
            <w:tcW w:w="4320" w:type="dxa"/>
          </w:tcPr>
          <w:p w14:paraId="2DDCFF68" w14:textId="77777777" w:rsidR="00755E02" w:rsidRPr="00ED01A0" w:rsidRDefault="00000000">
            <w:pPr>
              <w:rPr>
                <w:sz w:val="28"/>
                <w:szCs w:val="28"/>
              </w:rPr>
            </w:pPr>
            <w:r w:rsidRPr="00ED01A0">
              <w:rPr>
                <w:sz w:val="28"/>
                <w:szCs w:val="28"/>
              </w:rPr>
              <w:t>______________________________</w:t>
            </w:r>
          </w:p>
        </w:tc>
      </w:tr>
      <w:tr w:rsidR="00755E02" w:rsidRPr="00ED01A0" w14:paraId="2185CF0C" w14:textId="77777777">
        <w:tc>
          <w:tcPr>
            <w:tcW w:w="4320" w:type="dxa"/>
          </w:tcPr>
          <w:p w14:paraId="16DD04E8" w14:textId="77777777" w:rsidR="00755E02" w:rsidRPr="00ED01A0" w:rsidRDefault="00000000">
            <w:pPr>
              <w:rPr>
                <w:sz w:val="28"/>
                <w:szCs w:val="28"/>
              </w:rPr>
            </w:pPr>
            <w:r w:rsidRPr="00ED01A0">
              <w:rPr>
                <w:sz w:val="28"/>
                <w:szCs w:val="28"/>
              </w:rPr>
              <w:t>Nombre del niño</w:t>
            </w:r>
          </w:p>
        </w:tc>
        <w:tc>
          <w:tcPr>
            <w:tcW w:w="4320" w:type="dxa"/>
          </w:tcPr>
          <w:p w14:paraId="3811E4DD" w14:textId="77777777" w:rsidR="00755E02" w:rsidRPr="00ED01A0" w:rsidRDefault="00000000">
            <w:pPr>
              <w:rPr>
                <w:sz w:val="28"/>
                <w:szCs w:val="28"/>
              </w:rPr>
            </w:pPr>
            <w:r w:rsidRPr="00ED01A0">
              <w:rPr>
                <w:sz w:val="28"/>
                <w:szCs w:val="28"/>
              </w:rPr>
              <w:t>______________________________</w:t>
            </w:r>
          </w:p>
        </w:tc>
      </w:tr>
    </w:tbl>
    <w:p w14:paraId="2564D441" w14:textId="77777777" w:rsidR="00755E02" w:rsidRPr="00ED01A0" w:rsidRDefault="00000000">
      <w:pPr>
        <w:rPr>
          <w:sz w:val="28"/>
          <w:szCs w:val="28"/>
        </w:rPr>
      </w:pPr>
      <w:r w:rsidRPr="00ED01A0">
        <w:rPr>
          <w:sz w:val="28"/>
          <w:szCs w:val="28"/>
        </w:rPr>
        <w:br w:type="page"/>
      </w:r>
    </w:p>
    <w:p w14:paraId="282F93BD" w14:textId="77777777" w:rsidR="00755E02" w:rsidRPr="00ED01A0" w:rsidRDefault="00000000">
      <w:pPr>
        <w:jc w:val="center"/>
        <w:rPr>
          <w:sz w:val="28"/>
          <w:szCs w:val="28"/>
        </w:rPr>
      </w:pPr>
      <w:r w:rsidRPr="00ED01A0">
        <w:rPr>
          <w:b/>
          <w:sz w:val="28"/>
          <w:szCs w:val="28"/>
        </w:rPr>
        <w:lastRenderedPageBreak/>
        <w:t>Autorización de Uso de Fotografías</w:t>
      </w:r>
    </w:p>
    <w:p w14:paraId="44437022" w14:textId="77777777" w:rsidR="00755E02" w:rsidRPr="00ED01A0" w:rsidRDefault="00000000">
      <w:pPr>
        <w:rPr>
          <w:sz w:val="28"/>
          <w:szCs w:val="28"/>
        </w:rPr>
      </w:pPr>
      <w:r w:rsidRPr="00ED01A0">
        <w:rPr>
          <w:sz w:val="28"/>
          <w:szCs w:val="28"/>
        </w:rPr>
        <w:t>Autorización de Uso de Fotografías</w:t>
      </w:r>
    </w:p>
    <w:p w14:paraId="6A31A436" w14:textId="77777777" w:rsidR="00755E02" w:rsidRPr="00ED01A0" w:rsidRDefault="00755E02">
      <w:pPr>
        <w:rPr>
          <w:sz w:val="28"/>
          <w:szCs w:val="28"/>
        </w:rPr>
      </w:pPr>
    </w:p>
    <w:p w14:paraId="0D759FFC" w14:textId="77777777" w:rsidR="00755E02" w:rsidRPr="00ED01A0" w:rsidRDefault="00000000">
      <w:pPr>
        <w:rPr>
          <w:sz w:val="28"/>
          <w:szCs w:val="28"/>
        </w:rPr>
      </w:pPr>
      <w:r w:rsidRPr="00ED01A0">
        <w:rPr>
          <w:sz w:val="28"/>
          <w:szCs w:val="28"/>
        </w:rPr>
        <w:t>Autorizo a BSC a tomar fotografías de mi hijo para su uso en la promoción de programas de BSC y de interés general para el bien común de la comunidad ciega y con baja visión.</w:t>
      </w:r>
    </w:p>
    <w:p w14:paraId="74873D64" w14:textId="77777777" w:rsidR="00755E02" w:rsidRPr="00ED01A0" w:rsidRDefault="00755E02">
      <w:pPr>
        <w:rPr>
          <w:sz w:val="28"/>
          <w:szCs w:val="28"/>
        </w:rPr>
      </w:pPr>
    </w:p>
    <w:tbl>
      <w:tblPr>
        <w:tblStyle w:val="TableGrid"/>
        <w:tblW w:w="0" w:type="auto"/>
        <w:tblLook w:val="04A0" w:firstRow="1" w:lastRow="0" w:firstColumn="1" w:lastColumn="0" w:noHBand="0" w:noVBand="1"/>
      </w:tblPr>
      <w:tblGrid>
        <w:gridCol w:w="4320"/>
        <w:gridCol w:w="4320"/>
      </w:tblGrid>
      <w:tr w:rsidR="00755E02" w:rsidRPr="00ED01A0" w14:paraId="718506B6" w14:textId="77777777">
        <w:tc>
          <w:tcPr>
            <w:tcW w:w="4320" w:type="dxa"/>
          </w:tcPr>
          <w:p w14:paraId="034B2409" w14:textId="77777777" w:rsidR="00755E02" w:rsidRPr="00ED01A0" w:rsidRDefault="00000000">
            <w:pPr>
              <w:rPr>
                <w:sz w:val="28"/>
                <w:szCs w:val="28"/>
              </w:rPr>
            </w:pPr>
            <w:r w:rsidRPr="00ED01A0">
              <w:rPr>
                <w:sz w:val="28"/>
                <w:szCs w:val="28"/>
              </w:rPr>
              <w:t>Firma del padre/madre/tutor</w:t>
            </w:r>
          </w:p>
        </w:tc>
        <w:tc>
          <w:tcPr>
            <w:tcW w:w="4320" w:type="dxa"/>
          </w:tcPr>
          <w:p w14:paraId="74B226BD" w14:textId="77777777" w:rsidR="00755E02" w:rsidRPr="00ED01A0" w:rsidRDefault="00000000">
            <w:pPr>
              <w:rPr>
                <w:sz w:val="28"/>
                <w:szCs w:val="28"/>
              </w:rPr>
            </w:pPr>
            <w:r w:rsidRPr="00ED01A0">
              <w:rPr>
                <w:sz w:val="28"/>
                <w:szCs w:val="28"/>
              </w:rPr>
              <w:t>______________________________</w:t>
            </w:r>
          </w:p>
        </w:tc>
      </w:tr>
      <w:tr w:rsidR="00755E02" w:rsidRPr="00ED01A0" w14:paraId="2F4B7759" w14:textId="77777777">
        <w:tc>
          <w:tcPr>
            <w:tcW w:w="4320" w:type="dxa"/>
          </w:tcPr>
          <w:p w14:paraId="175F742C" w14:textId="77777777" w:rsidR="00755E02" w:rsidRPr="00ED01A0" w:rsidRDefault="00000000">
            <w:pPr>
              <w:rPr>
                <w:sz w:val="28"/>
                <w:szCs w:val="28"/>
              </w:rPr>
            </w:pPr>
            <w:r w:rsidRPr="00ED01A0">
              <w:rPr>
                <w:sz w:val="28"/>
                <w:szCs w:val="28"/>
              </w:rPr>
              <w:t>Fecha</w:t>
            </w:r>
          </w:p>
        </w:tc>
        <w:tc>
          <w:tcPr>
            <w:tcW w:w="4320" w:type="dxa"/>
          </w:tcPr>
          <w:p w14:paraId="43F87FCB" w14:textId="77777777" w:rsidR="00755E02" w:rsidRPr="00ED01A0" w:rsidRDefault="00000000">
            <w:pPr>
              <w:rPr>
                <w:sz w:val="28"/>
                <w:szCs w:val="28"/>
              </w:rPr>
            </w:pPr>
            <w:r w:rsidRPr="00ED01A0">
              <w:rPr>
                <w:sz w:val="28"/>
                <w:szCs w:val="28"/>
              </w:rPr>
              <w:t>______________________________</w:t>
            </w:r>
          </w:p>
        </w:tc>
      </w:tr>
    </w:tbl>
    <w:p w14:paraId="7D2E5AAF" w14:textId="77777777" w:rsidR="00755E02" w:rsidRPr="00ED01A0" w:rsidRDefault="00000000">
      <w:pPr>
        <w:rPr>
          <w:sz w:val="28"/>
          <w:szCs w:val="28"/>
        </w:rPr>
      </w:pPr>
      <w:r w:rsidRPr="00ED01A0">
        <w:rPr>
          <w:sz w:val="28"/>
          <w:szCs w:val="28"/>
        </w:rPr>
        <w:br w:type="page"/>
      </w:r>
    </w:p>
    <w:p w14:paraId="7659E51B" w14:textId="77777777" w:rsidR="00755E02" w:rsidRPr="00ED01A0" w:rsidRDefault="00000000">
      <w:pPr>
        <w:jc w:val="center"/>
        <w:rPr>
          <w:sz w:val="28"/>
          <w:szCs w:val="28"/>
        </w:rPr>
      </w:pPr>
      <w:r w:rsidRPr="00ED01A0">
        <w:rPr>
          <w:b/>
          <w:sz w:val="28"/>
          <w:szCs w:val="28"/>
        </w:rPr>
        <w:lastRenderedPageBreak/>
        <w:t>Autorización para Compartir Información</w:t>
      </w:r>
    </w:p>
    <w:p w14:paraId="71B72E9F" w14:textId="77777777" w:rsidR="00755E02" w:rsidRPr="00ED01A0" w:rsidRDefault="00000000">
      <w:pPr>
        <w:rPr>
          <w:sz w:val="28"/>
          <w:szCs w:val="28"/>
        </w:rPr>
      </w:pPr>
      <w:r w:rsidRPr="00ED01A0">
        <w:rPr>
          <w:sz w:val="28"/>
          <w:szCs w:val="28"/>
        </w:rPr>
        <w:t>Autorización para Compartir Información</w:t>
      </w:r>
    </w:p>
    <w:p w14:paraId="1B8486AB" w14:textId="77777777" w:rsidR="00755E02" w:rsidRPr="00ED01A0" w:rsidRDefault="00755E02">
      <w:pPr>
        <w:rPr>
          <w:sz w:val="28"/>
          <w:szCs w:val="28"/>
        </w:rPr>
      </w:pPr>
    </w:p>
    <w:p w14:paraId="462F202B" w14:textId="77777777" w:rsidR="00755E02" w:rsidRPr="00ED01A0" w:rsidRDefault="00000000">
      <w:pPr>
        <w:rPr>
          <w:sz w:val="28"/>
          <w:szCs w:val="28"/>
        </w:rPr>
      </w:pPr>
      <w:r w:rsidRPr="00ED01A0">
        <w:rPr>
          <w:sz w:val="28"/>
          <w:szCs w:val="28"/>
        </w:rPr>
        <w:t>Yo, _______________________________, autorizo al/ a la (Nombre del padre/madre/tutor)</w:t>
      </w:r>
    </w:p>
    <w:p w14:paraId="18F1E77E" w14:textId="77777777" w:rsidR="00755E02" w:rsidRPr="00ED01A0" w:rsidRDefault="00000000">
      <w:pPr>
        <w:rPr>
          <w:sz w:val="28"/>
          <w:szCs w:val="28"/>
        </w:rPr>
      </w:pPr>
      <w:r w:rsidRPr="00ED01A0">
        <w:rPr>
          <w:sz w:val="28"/>
          <w:szCs w:val="28"/>
        </w:rPr>
        <w:t xml:space="preserve">Maestro/a de recursos </w:t>
      </w:r>
      <w:proofErr w:type="gramStart"/>
      <w:r w:rsidRPr="00ED01A0">
        <w:rPr>
          <w:sz w:val="28"/>
          <w:szCs w:val="28"/>
        </w:rPr>
        <w:t>de __</w:t>
      </w:r>
      <w:proofErr w:type="gramEnd"/>
      <w:r w:rsidRPr="00ED01A0">
        <w:rPr>
          <w:sz w:val="28"/>
          <w:szCs w:val="28"/>
        </w:rPr>
        <w:t>________________________________ (Nombre del niño)</w:t>
      </w:r>
    </w:p>
    <w:p w14:paraId="134A8665" w14:textId="77777777" w:rsidR="00755E02" w:rsidRPr="00ED01A0" w:rsidRDefault="00000000">
      <w:pPr>
        <w:rPr>
          <w:sz w:val="28"/>
          <w:szCs w:val="28"/>
        </w:rPr>
      </w:pPr>
      <w:r w:rsidRPr="00ED01A0">
        <w:rPr>
          <w:sz w:val="28"/>
          <w:szCs w:val="28"/>
        </w:rPr>
        <w:t>A divulgar toda la información solicitada en el formulario del maestro adjunto a BSC. Entiendo que la información se utilizará únicamente para determinar la elegibilidad de mi hijo para participar en el Programa de Verano Pathways.</w:t>
      </w:r>
    </w:p>
    <w:p w14:paraId="2D129E52" w14:textId="77777777" w:rsidR="00755E02" w:rsidRPr="00ED01A0" w:rsidRDefault="00755E02">
      <w:pPr>
        <w:rPr>
          <w:sz w:val="28"/>
          <w:szCs w:val="28"/>
        </w:rPr>
      </w:pPr>
    </w:p>
    <w:tbl>
      <w:tblPr>
        <w:tblStyle w:val="TableGrid"/>
        <w:tblW w:w="0" w:type="auto"/>
        <w:tblLook w:val="04A0" w:firstRow="1" w:lastRow="0" w:firstColumn="1" w:lastColumn="0" w:noHBand="0" w:noVBand="1"/>
      </w:tblPr>
      <w:tblGrid>
        <w:gridCol w:w="4320"/>
        <w:gridCol w:w="4320"/>
      </w:tblGrid>
      <w:tr w:rsidR="00755E02" w:rsidRPr="00ED01A0" w14:paraId="2145BF35" w14:textId="77777777">
        <w:tc>
          <w:tcPr>
            <w:tcW w:w="4320" w:type="dxa"/>
          </w:tcPr>
          <w:p w14:paraId="3E506A29" w14:textId="77777777" w:rsidR="00755E02" w:rsidRPr="00ED01A0" w:rsidRDefault="00000000">
            <w:pPr>
              <w:rPr>
                <w:sz w:val="28"/>
                <w:szCs w:val="28"/>
              </w:rPr>
            </w:pPr>
            <w:r w:rsidRPr="00ED01A0">
              <w:rPr>
                <w:sz w:val="28"/>
                <w:szCs w:val="28"/>
              </w:rPr>
              <w:t>Nombre del padre/madre/tutor (en letra de molde)</w:t>
            </w:r>
          </w:p>
        </w:tc>
        <w:tc>
          <w:tcPr>
            <w:tcW w:w="4320" w:type="dxa"/>
          </w:tcPr>
          <w:p w14:paraId="2E056D7A" w14:textId="77777777" w:rsidR="00755E02" w:rsidRPr="00ED01A0" w:rsidRDefault="00000000">
            <w:pPr>
              <w:rPr>
                <w:sz w:val="28"/>
                <w:szCs w:val="28"/>
              </w:rPr>
            </w:pPr>
            <w:r w:rsidRPr="00ED01A0">
              <w:rPr>
                <w:sz w:val="28"/>
                <w:szCs w:val="28"/>
              </w:rPr>
              <w:t>______________________________</w:t>
            </w:r>
          </w:p>
        </w:tc>
      </w:tr>
      <w:tr w:rsidR="00755E02" w:rsidRPr="00ED01A0" w14:paraId="57A5D659" w14:textId="77777777">
        <w:tc>
          <w:tcPr>
            <w:tcW w:w="4320" w:type="dxa"/>
          </w:tcPr>
          <w:p w14:paraId="0BC51E96" w14:textId="77777777" w:rsidR="00755E02" w:rsidRPr="00ED01A0" w:rsidRDefault="00000000">
            <w:pPr>
              <w:rPr>
                <w:sz w:val="28"/>
                <w:szCs w:val="28"/>
              </w:rPr>
            </w:pPr>
            <w:r w:rsidRPr="00ED01A0">
              <w:rPr>
                <w:sz w:val="28"/>
                <w:szCs w:val="28"/>
              </w:rPr>
              <w:t>Firma</w:t>
            </w:r>
          </w:p>
        </w:tc>
        <w:tc>
          <w:tcPr>
            <w:tcW w:w="4320" w:type="dxa"/>
          </w:tcPr>
          <w:p w14:paraId="24331B2A" w14:textId="77777777" w:rsidR="00755E02" w:rsidRPr="00ED01A0" w:rsidRDefault="00000000">
            <w:pPr>
              <w:rPr>
                <w:sz w:val="28"/>
                <w:szCs w:val="28"/>
              </w:rPr>
            </w:pPr>
            <w:r w:rsidRPr="00ED01A0">
              <w:rPr>
                <w:sz w:val="28"/>
                <w:szCs w:val="28"/>
              </w:rPr>
              <w:t>______________________________</w:t>
            </w:r>
          </w:p>
        </w:tc>
      </w:tr>
      <w:tr w:rsidR="00755E02" w:rsidRPr="00ED01A0" w14:paraId="72612796" w14:textId="77777777">
        <w:tc>
          <w:tcPr>
            <w:tcW w:w="4320" w:type="dxa"/>
          </w:tcPr>
          <w:p w14:paraId="101D0819" w14:textId="77777777" w:rsidR="00755E02" w:rsidRPr="00ED01A0" w:rsidRDefault="00000000">
            <w:pPr>
              <w:rPr>
                <w:sz w:val="28"/>
                <w:szCs w:val="28"/>
              </w:rPr>
            </w:pPr>
            <w:r w:rsidRPr="00ED01A0">
              <w:rPr>
                <w:sz w:val="28"/>
                <w:szCs w:val="28"/>
              </w:rPr>
              <w:t>Fecha</w:t>
            </w:r>
          </w:p>
        </w:tc>
        <w:tc>
          <w:tcPr>
            <w:tcW w:w="4320" w:type="dxa"/>
          </w:tcPr>
          <w:p w14:paraId="44CC72E9" w14:textId="77777777" w:rsidR="00755E02" w:rsidRPr="00ED01A0" w:rsidRDefault="00000000">
            <w:pPr>
              <w:rPr>
                <w:sz w:val="28"/>
                <w:szCs w:val="28"/>
              </w:rPr>
            </w:pPr>
            <w:r w:rsidRPr="00ED01A0">
              <w:rPr>
                <w:sz w:val="28"/>
                <w:szCs w:val="28"/>
              </w:rPr>
              <w:t>______________________________</w:t>
            </w:r>
          </w:p>
        </w:tc>
      </w:tr>
    </w:tbl>
    <w:p w14:paraId="1438A89F" w14:textId="77777777" w:rsidR="00755E02" w:rsidRPr="00ED01A0" w:rsidRDefault="00000000">
      <w:pPr>
        <w:rPr>
          <w:sz w:val="28"/>
          <w:szCs w:val="28"/>
        </w:rPr>
      </w:pPr>
      <w:r w:rsidRPr="00ED01A0">
        <w:rPr>
          <w:sz w:val="28"/>
          <w:szCs w:val="28"/>
        </w:rPr>
        <w:br w:type="page"/>
      </w:r>
    </w:p>
    <w:p w14:paraId="5CA98A71" w14:textId="77777777" w:rsidR="00755E02" w:rsidRPr="00ED01A0" w:rsidRDefault="00000000">
      <w:pPr>
        <w:jc w:val="center"/>
        <w:rPr>
          <w:sz w:val="28"/>
          <w:szCs w:val="28"/>
        </w:rPr>
      </w:pPr>
      <w:r w:rsidRPr="00ED01A0">
        <w:rPr>
          <w:b/>
          <w:sz w:val="28"/>
          <w:szCs w:val="28"/>
        </w:rPr>
        <w:lastRenderedPageBreak/>
        <w:t>Autorización para Compartir Información Escolar (TVI/OyM)</w:t>
      </w:r>
    </w:p>
    <w:p w14:paraId="6F30F11B" w14:textId="77777777" w:rsidR="00755E02" w:rsidRPr="00ED01A0" w:rsidRDefault="00000000">
      <w:pPr>
        <w:rPr>
          <w:sz w:val="28"/>
          <w:szCs w:val="28"/>
        </w:rPr>
      </w:pPr>
      <w:r w:rsidRPr="00ED01A0">
        <w:rPr>
          <w:sz w:val="28"/>
          <w:szCs w:val="28"/>
        </w:rPr>
        <w:t>Autorización para Compartir Información Escolar (para formulario de TVI/OyM)</w:t>
      </w:r>
    </w:p>
    <w:p w14:paraId="439E93C4" w14:textId="77777777" w:rsidR="00755E02" w:rsidRPr="00ED01A0" w:rsidRDefault="00755E02">
      <w:pPr>
        <w:rPr>
          <w:sz w:val="28"/>
          <w:szCs w:val="28"/>
        </w:rPr>
      </w:pPr>
    </w:p>
    <w:p w14:paraId="3597A2E4" w14:textId="77777777" w:rsidR="00755E02" w:rsidRPr="00ED01A0" w:rsidRDefault="00000000">
      <w:pPr>
        <w:rPr>
          <w:sz w:val="28"/>
          <w:szCs w:val="28"/>
        </w:rPr>
      </w:pPr>
      <w:r w:rsidRPr="00ED01A0">
        <w:rPr>
          <w:sz w:val="28"/>
          <w:szCs w:val="28"/>
        </w:rPr>
        <w:t xml:space="preserve">Autorizo al Maestro de Estudiantes con Discapacidades Visuales (TVI) de mi hijo y, si corresponde, al Especialista en Orientación y Movilidad (OyM) a compartir la información del Formulario de Información TVI/OyM con BSC para ayudar a determinar la elegibilidad y planificar los apoyos </w:t>
      </w:r>
      <w:proofErr w:type="gramStart"/>
      <w:r w:rsidRPr="00ED01A0">
        <w:rPr>
          <w:sz w:val="28"/>
          <w:szCs w:val="28"/>
        </w:rPr>
        <w:t>para Pathways</w:t>
      </w:r>
      <w:proofErr w:type="gramEnd"/>
      <w:r w:rsidRPr="00ED01A0">
        <w:rPr>
          <w:sz w:val="28"/>
          <w:szCs w:val="28"/>
        </w:rPr>
        <w:t>.</w:t>
      </w:r>
    </w:p>
    <w:p w14:paraId="1550D2C2" w14:textId="77777777" w:rsidR="00755E02" w:rsidRPr="00ED01A0" w:rsidRDefault="00755E02">
      <w:pPr>
        <w:rPr>
          <w:sz w:val="28"/>
          <w:szCs w:val="28"/>
        </w:rPr>
      </w:pPr>
    </w:p>
    <w:tbl>
      <w:tblPr>
        <w:tblStyle w:val="TableGrid"/>
        <w:tblW w:w="0" w:type="auto"/>
        <w:tblLook w:val="04A0" w:firstRow="1" w:lastRow="0" w:firstColumn="1" w:lastColumn="0" w:noHBand="0" w:noVBand="1"/>
      </w:tblPr>
      <w:tblGrid>
        <w:gridCol w:w="4320"/>
        <w:gridCol w:w="4320"/>
      </w:tblGrid>
      <w:tr w:rsidR="00755E02" w:rsidRPr="00ED01A0" w14:paraId="6D425CB3" w14:textId="77777777">
        <w:tc>
          <w:tcPr>
            <w:tcW w:w="4320" w:type="dxa"/>
          </w:tcPr>
          <w:p w14:paraId="58B20C5B" w14:textId="77777777" w:rsidR="00755E02" w:rsidRPr="00ED01A0" w:rsidRDefault="00000000">
            <w:pPr>
              <w:rPr>
                <w:sz w:val="28"/>
                <w:szCs w:val="28"/>
              </w:rPr>
            </w:pPr>
            <w:r w:rsidRPr="00ED01A0">
              <w:rPr>
                <w:sz w:val="28"/>
                <w:szCs w:val="28"/>
              </w:rPr>
              <w:t>Nombre del padre/madre/tutor (en letra de molde)</w:t>
            </w:r>
          </w:p>
        </w:tc>
        <w:tc>
          <w:tcPr>
            <w:tcW w:w="4320" w:type="dxa"/>
          </w:tcPr>
          <w:p w14:paraId="4190DB85" w14:textId="77777777" w:rsidR="00755E02" w:rsidRPr="00ED01A0" w:rsidRDefault="00000000">
            <w:pPr>
              <w:rPr>
                <w:sz w:val="28"/>
                <w:szCs w:val="28"/>
              </w:rPr>
            </w:pPr>
            <w:r w:rsidRPr="00ED01A0">
              <w:rPr>
                <w:sz w:val="28"/>
                <w:szCs w:val="28"/>
              </w:rPr>
              <w:t>______________________________</w:t>
            </w:r>
          </w:p>
        </w:tc>
      </w:tr>
      <w:tr w:rsidR="00755E02" w:rsidRPr="00ED01A0" w14:paraId="76975E62" w14:textId="77777777">
        <w:tc>
          <w:tcPr>
            <w:tcW w:w="4320" w:type="dxa"/>
          </w:tcPr>
          <w:p w14:paraId="25EB21A3" w14:textId="77777777" w:rsidR="00755E02" w:rsidRPr="00ED01A0" w:rsidRDefault="00000000">
            <w:pPr>
              <w:rPr>
                <w:sz w:val="28"/>
                <w:szCs w:val="28"/>
              </w:rPr>
            </w:pPr>
            <w:r w:rsidRPr="00ED01A0">
              <w:rPr>
                <w:sz w:val="28"/>
                <w:szCs w:val="28"/>
              </w:rPr>
              <w:t>Firma</w:t>
            </w:r>
          </w:p>
        </w:tc>
        <w:tc>
          <w:tcPr>
            <w:tcW w:w="4320" w:type="dxa"/>
          </w:tcPr>
          <w:p w14:paraId="48761F30" w14:textId="77777777" w:rsidR="00755E02" w:rsidRPr="00ED01A0" w:rsidRDefault="00000000">
            <w:pPr>
              <w:rPr>
                <w:sz w:val="28"/>
                <w:szCs w:val="28"/>
              </w:rPr>
            </w:pPr>
            <w:r w:rsidRPr="00ED01A0">
              <w:rPr>
                <w:sz w:val="28"/>
                <w:szCs w:val="28"/>
              </w:rPr>
              <w:t>______________________________</w:t>
            </w:r>
          </w:p>
        </w:tc>
      </w:tr>
      <w:tr w:rsidR="00755E02" w:rsidRPr="00ED01A0" w14:paraId="79E87673" w14:textId="77777777">
        <w:tc>
          <w:tcPr>
            <w:tcW w:w="4320" w:type="dxa"/>
          </w:tcPr>
          <w:p w14:paraId="280CCFA9" w14:textId="77777777" w:rsidR="00755E02" w:rsidRPr="00ED01A0" w:rsidRDefault="00000000">
            <w:pPr>
              <w:rPr>
                <w:sz w:val="28"/>
                <w:szCs w:val="28"/>
              </w:rPr>
            </w:pPr>
            <w:r w:rsidRPr="00ED01A0">
              <w:rPr>
                <w:sz w:val="28"/>
                <w:szCs w:val="28"/>
              </w:rPr>
              <w:t>Fecha</w:t>
            </w:r>
          </w:p>
        </w:tc>
        <w:tc>
          <w:tcPr>
            <w:tcW w:w="4320" w:type="dxa"/>
          </w:tcPr>
          <w:p w14:paraId="0E875C31" w14:textId="77777777" w:rsidR="00755E02" w:rsidRPr="00ED01A0" w:rsidRDefault="00000000">
            <w:pPr>
              <w:rPr>
                <w:sz w:val="28"/>
                <w:szCs w:val="28"/>
              </w:rPr>
            </w:pPr>
            <w:r w:rsidRPr="00ED01A0">
              <w:rPr>
                <w:sz w:val="28"/>
                <w:szCs w:val="28"/>
              </w:rPr>
              <w:t>______________________________</w:t>
            </w:r>
          </w:p>
        </w:tc>
      </w:tr>
    </w:tbl>
    <w:p w14:paraId="661511E3" w14:textId="77777777" w:rsidR="00000000" w:rsidRDefault="00000000">
      <w:pPr>
        <w:rPr>
          <w:sz w:val="28"/>
          <w:szCs w:val="28"/>
        </w:rPr>
      </w:pPr>
    </w:p>
    <w:p w14:paraId="7170DEDA" w14:textId="77777777" w:rsidR="00ED01A0" w:rsidRPr="00ED01A0" w:rsidRDefault="00ED01A0" w:rsidP="00ED01A0">
      <w:pPr>
        <w:rPr>
          <w:sz w:val="28"/>
          <w:szCs w:val="28"/>
        </w:rPr>
      </w:pPr>
      <w:r w:rsidRPr="00ED01A0">
        <w:rPr>
          <w:sz w:val="28"/>
          <w:szCs w:val="28"/>
        </w:rPr>
        <w:t xml:space="preserve">El </w:t>
      </w:r>
      <w:proofErr w:type="spellStart"/>
      <w:r w:rsidRPr="00ED01A0">
        <w:rPr>
          <w:sz w:val="28"/>
          <w:szCs w:val="28"/>
        </w:rPr>
        <w:t>formulario</w:t>
      </w:r>
      <w:proofErr w:type="spellEnd"/>
      <w:r w:rsidRPr="00ED01A0">
        <w:rPr>
          <w:sz w:val="28"/>
          <w:szCs w:val="28"/>
        </w:rPr>
        <w:t xml:space="preserve"> de TVI </w:t>
      </w:r>
      <w:proofErr w:type="spellStart"/>
      <w:r w:rsidRPr="00ED01A0">
        <w:rPr>
          <w:sz w:val="28"/>
          <w:szCs w:val="28"/>
        </w:rPr>
        <w:t>debe</w:t>
      </w:r>
      <w:proofErr w:type="spellEnd"/>
      <w:r w:rsidRPr="00ED01A0">
        <w:rPr>
          <w:sz w:val="28"/>
          <w:szCs w:val="28"/>
        </w:rPr>
        <w:t xml:space="preserve"> </w:t>
      </w:r>
      <w:proofErr w:type="spellStart"/>
      <w:r w:rsidRPr="00ED01A0">
        <w:rPr>
          <w:sz w:val="28"/>
          <w:szCs w:val="28"/>
        </w:rPr>
        <w:t>completarse</w:t>
      </w:r>
      <w:proofErr w:type="spellEnd"/>
      <w:r w:rsidRPr="00ED01A0">
        <w:rPr>
          <w:sz w:val="28"/>
          <w:szCs w:val="28"/>
        </w:rPr>
        <w:t xml:space="preserve"> y </w:t>
      </w:r>
      <w:proofErr w:type="spellStart"/>
      <w:r w:rsidRPr="00ED01A0">
        <w:rPr>
          <w:sz w:val="28"/>
          <w:szCs w:val="28"/>
        </w:rPr>
        <w:t>enviarse</w:t>
      </w:r>
      <w:proofErr w:type="spellEnd"/>
      <w:r w:rsidRPr="00ED01A0">
        <w:rPr>
          <w:sz w:val="28"/>
          <w:szCs w:val="28"/>
        </w:rPr>
        <w:t xml:space="preserve"> </w:t>
      </w:r>
      <w:proofErr w:type="spellStart"/>
      <w:r w:rsidRPr="00ED01A0">
        <w:rPr>
          <w:sz w:val="28"/>
          <w:szCs w:val="28"/>
        </w:rPr>
        <w:t>mediante</w:t>
      </w:r>
      <w:proofErr w:type="spellEnd"/>
      <w:r w:rsidRPr="00ED01A0">
        <w:rPr>
          <w:sz w:val="28"/>
          <w:szCs w:val="28"/>
        </w:rPr>
        <w:t xml:space="preserve"> la </w:t>
      </w:r>
      <w:proofErr w:type="spellStart"/>
      <w:r w:rsidRPr="00ED01A0">
        <w:rPr>
          <w:sz w:val="28"/>
          <w:szCs w:val="28"/>
        </w:rPr>
        <w:t>presentación</w:t>
      </w:r>
      <w:proofErr w:type="spellEnd"/>
      <w:r w:rsidRPr="00ED01A0">
        <w:rPr>
          <w:sz w:val="28"/>
          <w:szCs w:val="28"/>
        </w:rPr>
        <w:t xml:space="preserve"> </w:t>
      </w:r>
      <w:proofErr w:type="spellStart"/>
      <w:r w:rsidRPr="00ED01A0">
        <w:rPr>
          <w:sz w:val="28"/>
          <w:szCs w:val="28"/>
        </w:rPr>
        <w:t>en</w:t>
      </w:r>
      <w:proofErr w:type="spellEnd"/>
      <w:r w:rsidRPr="00ED01A0">
        <w:rPr>
          <w:sz w:val="28"/>
          <w:szCs w:val="28"/>
        </w:rPr>
        <w:t xml:space="preserve"> </w:t>
      </w:r>
      <w:proofErr w:type="spellStart"/>
      <w:r w:rsidRPr="00ED01A0">
        <w:rPr>
          <w:sz w:val="28"/>
          <w:szCs w:val="28"/>
        </w:rPr>
        <w:t>línea</w:t>
      </w:r>
      <w:proofErr w:type="spellEnd"/>
      <w:r w:rsidRPr="00ED01A0">
        <w:rPr>
          <w:sz w:val="28"/>
          <w:szCs w:val="28"/>
        </w:rPr>
        <w:t xml:space="preserve"> o </w:t>
      </w:r>
      <w:proofErr w:type="spellStart"/>
      <w:r w:rsidRPr="00ED01A0">
        <w:rPr>
          <w:sz w:val="28"/>
          <w:szCs w:val="28"/>
        </w:rPr>
        <w:t>enviarse</w:t>
      </w:r>
      <w:proofErr w:type="spellEnd"/>
      <w:r w:rsidRPr="00ED01A0">
        <w:rPr>
          <w:sz w:val="28"/>
          <w:szCs w:val="28"/>
        </w:rPr>
        <w:t xml:space="preserve"> </w:t>
      </w:r>
      <w:proofErr w:type="spellStart"/>
      <w:r w:rsidRPr="00ED01A0">
        <w:rPr>
          <w:sz w:val="28"/>
          <w:szCs w:val="28"/>
        </w:rPr>
        <w:t>por</w:t>
      </w:r>
      <w:proofErr w:type="spellEnd"/>
      <w:r w:rsidRPr="00ED01A0">
        <w:rPr>
          <w:sz w:val="28"/>
          <w:szCs w:val="28"/>
        </w:rPr>
        <w:t xml:space="preserve"> </w:t>
      </w:r>
      <w:proofErr w:type="spellStart"/>
      <w:r w:rsidRPr="00ED01A0">
        <w:rPr>
          <w:sz w:val="28"/>
          <w:szCs w:val="28"/>
        </w:rPr>
        <w:t>correo</w:t>
      </w:r>
      <w:proofErr w:type="spellEnd"/>
      <w:r w:rsidRPr="00ED01A0">
        <w:rPr>
          <w:sz w:val="28"/>
          <w:szCs w:val="28"/>
        </w:rPr>
        <w:t xml:space="preserve"> </w:t>
      </w:r>
      <w:proofErr w:type="spellStart"/>
      <w:r w:rsidRPr="00ED01A0">
        <w:rPr>
          <w:sz w:val="28"/>
          <w:szCs w:val="28"/>
        </w:rPr>
        <w:t>electrónico</w:t>
      </w:r>
      <w:proofErr w:type="spellEnd"/>
      <w:r w:rsidRPr="00ED01A0">
        <w:rPr>
          <w:sz w:val="28"/>
          <w:szCs w:val="28"/>
        </w:rPr>
        <w:t xml:space="preserve"> a gleopoldo@bsachicago.org</w:t>
      </w:r>
    </w:p>
    <w:p w14:paraId="3DBD6960" w14:textId="3DE9E37B" w:rsidR="00ED01A0" w:rsidRDefault="00ED01A0">
      <w:pPr>
        <w:rPr>
          <w:sz w:val="28"/>
          <w:szCs w:val="28"/>
        </w:rPr>
      </w:pPr>
      <w:r>
        <w:rPr>
          <w:sz w:val="28"/>
          <w:szCs w:val="28"/>
        </w:rPr>
        <w:br w:type="page"/>
      </w:r>
    </w:p>
    <w:p w14:paraId="3ADF690E" w14:textId="65C58CEE" w:rsidR="00ED01A0" w:rsidRPr="00ED01A0" w:rsidRDefault="00ED01A0" w:rsidP="00ED01A0">
      <w:pPr>
        <w:jc w:val="center"/>
        <w:rPr>
          <w:rFonts w:ascii="Arial" w:hAnsi="Arial" w:cs="Arial"/>
          <w:b/>
          <w:bCs/>
          <w:color w:val="000000" w:themeColor="text1"/>
          <w:sz w:val="24"/>
          <w:szCs w:val="24"/>
        </w:rPr>
      </w:pPr>
      <w:r w:rsidRPr="00ED01A0">
        <w:rPr>
          <w:rFonts w:ascii="Arial" w:hAnsi="Arial" w:cs="Arial"/>
          <w:b/>
          <w:bCs/>
          <w:color w:val="000000" w:themeColor="text1"/>
          <w:sz w:val="24"/>
          <w:szCs w:val="24"/>
        </w:rPr>
        <w:lastRenderedPageBreak/>
        <w:t>BLIND SERVICE CHICAGO’S PATHWAYS PROGRAM</w:t>
      </w:r>
    </w:p>
    <w:p w14:paraId="27CE0592" w14:textId="77777777" w:rsidR="00ED01A0" w:rsidRPr="00ED01A0" w:rsidRDefault="00ED01A0" w:rsidP="00ED01A0">
      <w:pPr>
        <w:jc w:val="center"/>
        <w:rPr>
          <w:rFonts w:ascii="Arial" w:hAnsi="Arial" w:cs="Arial"/>
          <w:b/>
          <w:bCs/>
          <w:color w:val="000000" w:themeColor="text1"/>
          <w:sz w:val="24"/>
          <w:szCs w:val="24"/>
        </w:rPr>
      </w:pPr>
      <w:r w:rsidRPr="00ED01A0">
        <w:rPr>
          <w:rFonts w:ascii="Arial" w:hAnsi="Arial" w:cs="Arial"/>
          <w:b/>
          <w:bCs/>
          <w:color w:val="000000" w:themeColor="text1"/>
          <w:sz w:val="24"/>
          <w:szCs w:val="24"/>
        </w:rPr>
        <w:t xml:space="preserve">2026 Teacher Form </w:t>
      </w:r>
    </w:p>
    <w:p w14:paraId="25B87075" w14:textId="77777777" w:rsidR="00ED01A0" w:rsidRPr="00ED01A0" w:rsidRDefault="00ED01A0" w:rsidP="00ED01A0">
      <w:pPr>
        <w:jc w:val="center"/>
        <w:rPr>
          <w:rFonts w:ascii="Arial" w:hAnsi="Arial" w:cs="Arial"/>
          <w:b/>
          <w:bCs/>
          <w:color w:val="000000" w:themeColor="text1"/>
          <w:sz w:val="24"/>
          <w:szCs w:val="24"/>
        </w:rPr>
      </w:pPr>
      <w:r w:rsidRPr="00ED01A0">
        <w:rPr>
          <w:rFonts w:ascii="Arial" w:hAnsi="Arial" w:cs="Arial"/>
          <w:b/>
          <w:bCs/>
          <w:color w:val="000000" w:themeColor="text1"/>
          <w:sz w:val="24"/>
          <w:szCs w:val="24"/>
        </w:rPr>
        <w:t>To be completed by the student’s TVI/O&amp;M teacher</w:t>
      </w:r>
    </w:p>
    <w:p w14:paraId="2FBEF7BF"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Name of Student _____________________________________________  </w:t>
      </w:r>
    </w:p>
    <w:p w14:paraId="4C33198D" w14:textId="77777777" w:rsidR="00ED01A0" w:rsidRPr="00ED01A0" w:rsidRDefault="00ED01A0" w:rsidP="00ED01A0">
      <w:pPr>
        <w:rPr>
          <w:rFonts w:ascii="Arial" w:hAnsi="Arial" w:cs="Arial"/>
          <w:color w:val="000000" w:themeColor="text1"/>
          <w:sz w:val="24"/>
          <w:szCs w:val="24"/>
        </w:rPr>
      </w:pPr>
    </w:p>
    <w:p w14:paraId="5F6814C8"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VI Teacher’s Name ____________________________________________  </w:t>
      </w:r>
    </w:p>
    <w:p w14:paraId="36F21F56" w14:textId="77777777" w:rsidR="00ED01A0" w:rsidRPr="00ED01A0" w:rsidRDefault="00ED01A0" w:rsidP="00ED01A0">
      <w:pPr>
        <w:rPr>
          <w:rFonts w:ascii="Arial" w:hAnsi="Arial" w:cs="Arial"/>
          <w:color w:val="000000" w:themeColor="text1"/>
          <w:sz w:val="24"/>
          <w:szCs w:val="24"/>
        </w:rPr>
      </w:pPr>
    </w:p>
    <w:p w14:paraId="01A9088D"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VI Teacher’s Email Address _____________________________________  </w:t>
      </w:r>
    </w:p>
    <w:p w14:paraId="4CB9C8B0" w14:textId="77777777" w:rsidR="00ED01A0" w:rsidRPr="00ED01A0" w:rsidRDefault="00ED01A0" w:rsidP="00ED01A0">
      <w:pPr>
        <w:rPr>
          <w:rFonts w:ascii="Arial" w:hAnsi="Arial" w:cs="Arial"/>
          <w:color w:val="000000" w:themeColor="text1"/>
          <w:sz w:val="24"/>
          <w:szCs w:val="24"/>
        </w:rPr>
      </w:pPr>
    </w:p>
    <w:p w14:paraId="0E54DC03"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Student’s School ____________________________________________  </w:t>
      </w:r>
    </w:p>
    <w:p w14:paraId="68891663"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Address _____________________________________________________  </w:t>
      </w:r>
    </w:p>
    <w:p w14:paraId="6E2CAFC0"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City _______________________________St.________ Zip ___________  </w:t>
      </w:r>
    </w:p>
    <w:p w14:paraId="435F4625"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Phone ______________________________________________________  </w:t>
      </w:r>
    </w:p>
    <w:p w14:paraId="3912DAC6"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Current grade level of student ___________  </w:t>
      </w:r>
    </w:p>
    <w:p w14:paraId="235FB5E6"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What is the student’s visual acuity?   </w:t>
      </w:r>
    </w:p>
    <w:p w14:paraId="29D1F579"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Left Eye_____________________________________________________  </w:t>
      </w:r>
    </w:p>
    <w:p w14:paraId="76C2F048"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Right Eye____________________________________________________  </w:t>
      </w:r>
    </w:p>
    <w:p w14:paraId="2F88E561"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Does the student have or require a one-on-one aide? If yes, please explain. </w:t>
      </w:r>
    </w:p>
    <w:p w14:paraId="31D49162" w14:textId="77777777"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___ No___ </w:t>
      </w:r>
    </w:p>
    <w:p w14:paraId="42DA1998"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____________________________________________________________  </w:t>
      </w:r>
    </w:p>
    <w:p w14:paraId="4414B083"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____________________________________________________________  </w:t>
      </w:r>
    </w:p>
    <w:p w14:paraId="2FC27C67" w14:textId="77777777" w:rsidR="00ED01A0" w:rsidRDefault="00ED01A0" w:rsidP="00ED01A0">
      <w:pPr>
        <w:rPr>
          <w:rFonts w:ascii="Arial" w:hAnsi="Arial" w:cs="Arial"/>
          <w:color w:val="000000" w:themeColor="text1"/>
          <w:sz w:val="24"/>
          <w:szCs w:val="24"/>
        </w:rPr>
      </w:pPr>
    </w:p>
    <w:p w14:paraId="3F6D026B" w14:textId="77777777" w:rsidR="00ED01A0" w:rsidRDefault="00ED01A0" w:rsidP="00ED01A0">
      <w:pPr>
        <w:rPr>
          <w:rFonts w:ascii="Arial" w:hAnsi="Arial" w:cs="Arial"/>
          <w:color w:val="000000" w:themeColor="text1"/>
          <w:sz w:val="24"/>
          <w:szCs w:val="24"/>
        </w:rPr>
      </w:pPr>
    </w:p>
    <w:p w14:paraId="68C478B0" w14:textId="532B4E70"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lastRenderedPageBreak/>
        <w:t xml:space="preserve">Has the student ever displayed behavioral problems with you, other adults, </w:t>
      </w:r>
    </w:p>
    <w:p w14:paraId="5456F5BE"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or peers? If yes, please explain. </w:t>
      </w:r>
    </w:p>
    <w:p w14:paraId="271E52E4" w14:textId="77777777"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___ No___ </w:t>
      </w:r>
    </w:p>
    <w:p w14:paraId="515EB8A3"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_______________________________________________________  </w:t>
      </w:r>
    </w:p>
    <w:p w14:paraId="39DE2DD1"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Has the student ever displayed disruptive social emotional behavior? If yes, </w:t>
      </w:r>
    </w:p>
    <w:p w14:paraId="1B907448"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please explain. </w:t>
      </w:r>
    </w:p>
    <w:p w14:paraId="0FC9C154" w14:textId="77777777"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___ No ___  </w:t>
      </w:r>
    </w:p>
    <w:p w14:paraId="4A0A7ED1"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____________________________________________________________  </w:t>
      </w:r>
    </w:p>
    <w:p w14:paraId="0FB006D3"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Can this student travel independently inside buildings? If </w:t>
      </w:r>
      <w:proofErr w:type="gramStart"/>
      <w:r w:rsidRPr="00ED01A0">
        <w:rPr>
          <w:rFonts w:ascii="Arial" w:hAnsi="Arial" w:cs="Arial"/>
          <w:color w:val="000000" w:themeColor="text1"/>
          <w:sz w:val="24"/>
          <w:szCs w:val="24"/>
        </w:rPr>
        <w:t>no</w:t>
      </w:r>
      <w:proofErr w:type="gramEnd"/>
      <w:r w:rsidRPr="00ED01A0">
        <w:rPr>
          <w:rFonts w:ascii="Arial" w:hAnsi="Arial" w:cs="Arial"/>
          <w:color w:val="000000" w:themeColor="text1"/>
          <w:sz w:val="24"/>
          <w:szCs w:val="24"/>
        </w:rPr>
        <w:t xml:space="preserve">, please </w:t>
      </w:r>
    </w:p>
    <w:p w14:paraId="6F027988"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explain. </w:t>
      </w:r>
    </w:p>
    <w:p w14:paraId="4CFD4F0A" w14:textId="77777777"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 _____ No _____  </w:t>
      </w:r>
    </w:p>
    <w:p w14:paraId="2CCE1D8F"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_____________________________________________________________</w:t>
      </w:r>
    </w:p>
    <w:p w14:paraId="7A50B224"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Travel with a </w:t>
      </w:r>
      <w:proofErr w:type="gramStart"/>
      <w:r w:rsidRPr="00ED01A0">
        <w:rPr>
          <w:rFonts w:ascii="Arial" w:hAnsi="Arial" w:cs="Arial"/>
          <w:color w:val="000000" w:themeColor="text1"/>
          <w:sz w:val="24"/>
          <w:szCs w:val="24"/>
        </w:rPr>
        <w:t>cane?</w:t>
      </w:r>
      <w:proofErr w:type="gramEnd"/>
      <w:r w:rsidRPr="00ED01A0">
        <w:rPr>
          <w:rFonts w:ascii="Arial" w:hAnsi="Arial" w:cs="Arial"/>
          <w:color w:val="000000" w:themeColor="text1"/>
          <w:sz w:val="24"/>
          <w:szCs w:val="24"/>
        </w:rPr>
        <w:t xml:space="preserve"> </w:t>
      </w: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 _____ No _____ (If no, please explain)  </w:t>
      </w:r>
    </w:p>
    <w:p w14:paraId="04CEFBF4"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____________________________________________________________  </w:t>
      </w:r>
    </w:p>
    <w:p w14:paraId="13A47046" w14:textId="77777777" w:rsidR="00ED01A0" w:rsidRPr="00ED01A0" w:rsidRDefault="00ED01A0" w:rsidP="00ED01A0">
      <w:pPr>
        <w:rPr>
          <w:rFonts w:ascii="Arial" w:hAnsi="Arial" w:cs="Arial"/>
          <w:b/>
          <w:bCs/>
          <w:color w:val="000000" w:themeColor="text1"/>
          <w:sz w:val="24"/>
          <w:szCs w:val="24"/>
        </w:rPr>
      </w:pPr>
      <w:r w:rsidRPr="00ED01A0">
        <w:rPr>
          <w:rFonts w:ascii="Arial" w:hAnsi="Arial" w:cs="Arial"/>
          <w:b/>
          <w:bCs/>
          <w:color w:val="000000" w:themeColor="text1"/>
          <w:sz w:val="24"/>
          <w:szCs w:val="24"/>
        </w:rPr>
        <w:t xml:space="preserve">Please check the following:  </w:t>
      </w:r>
    </w:p>
    <w:p w14:paraId="2673DC7D"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Does the student enjoy playing with others? </w:t>
      </w:r>
    </w:p>
    <w:p w14:paraId="45DE5D95" w14:textId="77777777"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 ___ No ___ Unknown ___  </w:t>
      </w:r>
    </w:p>
    <w:p w14:paraId="7EB9037A"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Like team projects:  </w:t>
      </w:r>
    </w:p>
    <w:p w14:paraId="1AC7642C" w14:textId="77777777"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 ___ No ___ Unknown ___  </w:t>
      </w:r>
    </w:p>
    <w:p w14:paraId="6E5AA168"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Like team sports:  </w:t>
      </w:r>
    </w:p>
    <w:p w14:paraId="25EF002E" w14:textId="77777777"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 ___ No ___ Unknown ___  </w:t>
      </w:r>
    </w:p>
    <w:p w14:paraId="5CE69FAE"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Show satisfactory academic performance? </w:t>
      </w:r>
    </w:p>
    <w:p w14:paraId="1688AE2E" w14:textId="77777777"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 ___ No ___ Unknown ___  </w:t>
      </w:r>
    </w:p>
    <w:p w14:paraId="148ED7A1"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lastRenderedPageBreak/>
        <w:t xml:space="preserve">Take initiative before being told what to do:  </w:t>
      </w:r>
    </w:p>
    <w:p w14:paraId="46F308D0" w14:textId="77777777"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 ___ No ___ Unknown ___  </w:t>
      </w:r>
    </w:p>
    <w:p w14:paraId="74A5FEC8"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Have a good attitude toward supervision? </w:t>
      </w:r>
    </w:p>
    <w:p w14:paraId="7F09F486" w14:textId="66BC676B"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 ___ No ___ Unknown ___  </w:t>
      </w:r>
    </w:p>
    <w:p w14:paraId="3BF6C565"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Easily </w:t>
      </w:r>
      <w:proofErr w:type="gramStart"/>
      <w:r w:rsidRPr="00ED01A0">
        <w:rPr>
          <w:rFonts w:ascii="Arial" w:hAnsi="Arial" w:cs="Arial"/>
          <w:color w:val="000000" w:themeColor="text1"/>
          <w:sz w:val="24"/>
          <w:szCs w:val="24"/>
        </w:rPr>
        <w:t>follows</w:t>
      </w:r>
      <w:proofErr w:type="gramEnd"/>
      <w:r w:rsidRPr="00ED01A0">
        <w:rPr>
          <w:rFonts w:ascii="Arial" w:hAnsi="Arial" w:cs="Arial"/>
          <w:color w:val="000000" w:themeColor="text1"/>
          <w:sz w:val="24"/>
          <w:szCs w:val="24"/>
        </w:rPr>
        <w:t xml:space="preserve"> </w:t>
      </w:r>
      <w:proofErr w:type="gramStart"/>
      <w:r w:rsidRPr="00ED01A0">
        <w:rPr>
          <w:rFonts w:ascii="Arial" w:hAnsi="Arial" w:cs="Arial"/>
          <w:color w:val="000000" w:themeColor="text1"/>
          <w:sz w:val="24"/>
          <w:szCs w:val="24"/>
        </w:rPr>
        <w:t>instructions?</w:t>
      </w:r>
      <w:proofErr w:type="gramEnd"/>
      <w:r w:rsidRPr="00ED01A0">
        <w:rPr>
          <w:rFonts w:ascii="Arial" w:hAnsi="Arial" w:cs="Arial"/>
          <w:color w:val="000000" w:themeColor="text1"/>
          <w:sz w:val="24"/>
          <w:szCs w:val="24"/>
        </w:rPr>
        <w:t xml:space="preserve">  </w:t>
      </w:r>
    </w:p>
    <w:p w14:paraId="04FF9254" w14:textId="77777777"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 ___ No ___ Unknown ___  </w:t>
      </w:r>
    </w:p>
    <w:p w14:paraId="5B9D63CD"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Complete tasks in a reasonable amount of time:  </w:t>
      </w:r>
    </w:p>
    <w:p w14:paraId="400A8DA8" w14:textId="77777777"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color w:val="000000" w:themeColor="text1"/>
          <w:sz w:val="24"/>
          <w:szCs w:val="24"/>
        </w:rPr>
        <w:t>Yes</w:t>
      </w:r>
      <w:proofErr w:type="gramEnd"/>
      <w:r w:rsidRPr="00ED01A0">
        <w:rPr>
          <w:rFonts w:ascii="Arial" w:hAnsi="Arial" w:cs="Arial"/>
          <w:color w:val="000000" w:themeColor="text1"/>
          <w:sz w:val="24"/>
          <w:szCs w:val="24"/>
        </w:rPr>
        <w:t xml:space="preserve"> ___ No ___ Unknown ___  </w:t>
      </w:r>
    </w:p>
    <w:p w14:paraId="6FE94C3B" w14:textId="77777777" w:rsidR="00ED01A0" w:rsidRPr="00ED01A0" w:rsidRDefault="00ED01A0" w:rsidP="00ED01A0">
      <w:pPr>
        <w:rPr>
          <w:rFonts w:ascii="Arial" w:hAnsi="Arial" w:cs="Arial"/>
          <w:b/>
          <w:bCs/>
          <w:color w:val="000000" w:themeColor="text1"/>
          <w:sz w:val="24"/>
          <w:szCs w:val="24"/>
        </w:rPr>
      </w:pPr>
      <w:r w:rsidRPr="00ED01A0">
        <w:rPr>
          <w:rFonts w:ascii="Arial" w:hAnsi="Arial" w:cs="Arial"/>
          <w:b/>
          <w:bCs/>
          <w:color w:val="000000" w:themeColor="text1"/>
          <w:sz w:val="24"/>
          <w:szCs w:val="24"/>
        </w:rPr>
        <w:t xml:space="preserve">Rank the </w:t>
      </w:r>
      <w:proofErr w:type="gramStart"/>
      <w:r w:rsidRPr="00ED01A0">
        <w:rPr>
          <w:rFonts w:ascii="Arial" w:hAnsi="Arial" w:cs="Arial"/>
          <w:b/>
          <w:bCs/>
          <w:color w:val="000000" w:themeColor="text1"/>
          <w:sz w:val="24"/>
          <w:szCs w:val="24"/>
        </w:rPr>
        <w:t>student’s</w:t>
      </w:r>
      <w:proofErr w:type="gramEnd"/>
      <w:r w:rsidRPr="00ED01A0">
        <w:rPr>
          <w:rFonts w:ascii="Arial" w:hAnsi="Arial" w:cs="Arial"/>
          <w:b/>
          <w:bCs/>
          <w:color w:val="000000" w:themeColor="text1"/>
          <w:sz w:val="24"/>
          <w:szCs w:val="24"/>
        </w:rPr>
        <w:t xml:space="preserve"> competency in the following areas.  </w:t>
      </w:r>
    </w:p>
    <w:p w14:paraId="641E6A58"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Budgeting Good___ Poor___ Unknown___     </w:t>
      </w:r>
    </w:p>
    <w:p w14:paraId="7DE295FF"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Task planning     Good___ Poor___ Unknown___ </w:t>
      </w:r>
    </w:p>
    <w:p w14:paraId="78A14448"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Task completion Good___ </w:t>
      </w:r>
      <w:proofErr w:type="gramStart"/>
      <w:r w:rsidRPr="00ED01A0">
        <w:rPr>
          <w:rFonts w:ascii="Arial" w:hAnsi="Arial" w:cs="Arial"/>
          <w:color w:val="000000" w:themeColor="text1"/>
          <w:sz w:val="24"/>
          <w:szCs w:val="24"/>
        </w:rPr>
        <w:t>Poor__</w:t>
      </w:r>
      <w:proofErr w:type="gramEnd"/>
      <w:r w:rsidRPr="00ED01A0">
        <w:rPr>
          <w:rFonts w:ascii="Arial" w:hAnsi="Arial" w:cs="Arial"/>
          <w:color w:val="000000" w:themeColor="text1"/>
          <w:sz w:val="24"/>
          <w:szCs w:val="24"/>
        </w:rPr>
        <w:t xml:space="preserve">_ Unknown___  </w:t>
      </w:r>
    </w:p>
    <w:p w14:paraId="5DC566AE"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Mobility Good ___ Poor ___ Unknown ___  </w:t>
      </w:r>
    </w:p>
    <w:p w14:paraId="79010A08"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House cleaning   Good ___ Poor ___ Unknown ___  </w:t>
      </w:r>
    </w:p>
    <w:p w14:paraId="37EAD988"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Hygiene Good ___ Poor ___ Unknown ___      </w:t>
      </w:r>
    </w:p>
    <w:p w14:paraId="47A7FD5D"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Team sports Good ___ Poor ___ Unknown ___  </w:t>
      </w:r>
    </w:p>
    <w:p w14:paraId="12AFB327" w14:textId="77777777" w:rsidR="00ED01A0" w:rsidRP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Physical exercise Good ___ Poor ___ Unknown ___  </w:t>
      </w:r>
    </w:p>
    <w:p w14:paraId="481EEA25" w14:textId="64D84F5B" w:rsidR="00ED01A0" w:rsidRDefault="00ED01A0" w:rsidP="00ED01A0">
      <w:pPr>
        <w:rPr>
          <w:rFonts w:ascii="Arial" w:hAnsi="Arial" w:cs="Arial"/>
          <w:color w:val="000000" w:themeColor="text1"/>
          <w:sz w:val="24"/>
          <w:szCs w:val="24"/>
        </w:rPr>
      </w:pPr>
      <w:r w:rsidRPr="00ED01A0">
        <w:rPr>
          <w:rFonts w:ascii="Arial" w:hAnsi="Arial" w:cs="Arial"/>
          <w:color w:val="000000" w:themeColor="text1"/>
          <w:sz w:val="24"/>
          <w:szCs w:val="24"/>
        </w:rPr>
        <w:t xml:space="preserve">Overall maturity Good ___ Poor ___ Unknown ___  </w:t>
      </w:r>
    </w:p>
    <w:p w14:paraId="37E0085E" w14:textId="77777777" w:rsidR="00ED01A0" w:rsidRPr="00ED01A0" w:rsidRDefault="00ED01A0" w:rsidP="00ED01A0">
      <w:pPr>
        <w:rPr>
          <w:rFonts w:ascii="Arial" w:hAnsi="Arial" w:cs="Arial"/>
          <w:color w:val="000000" w:themeColor="text1"/>
          <w:sz w:val="24"/>
          <w:szCs w:val="24"/>
        </w:rPr>
      </w:pPr>
    </w:p>
    <w:p w14:paraId="57013E72" w14:textId="77777777" w:rsidR="00ED01A0" w:rsidRDefault="00ED01A0" w:rsidP="00ED01A0">
      <w:pPr>
        <w:rPr>
          <w:rFonts w:ascii="Arial" w:hAnsi="Arial" w:cs="Arial"/>
          <w:b/>
          <w:bCs/>
          <w:color w:val="000000" w:themeColor="text1"/>
          <w:sz w:val="24"/>
          <w:szCs w:val="24"/>
        </w:rPr>
      </w:pPr>
      <w:r w:rsidRPr="00ED01A0">
        <w:rPr>
          <w:rFonts w:ascii="Arial" w:hAnsi="Arial" w:cs="Arial"/>
          <w:b/>
          <w:bCs/>
          <w:color w:val="000000" w:themeColor="text1"/>
          <w:sz w:val="24"/>
          <w:szCs w:val="24"/>
        </w:rPr>
        <w:t xml:space="preserve">Signature of VI Teacher: ________________________ </w:t>
      </w:r>
    </w:p>
    <w:p w14:paraId="650966E7" w14:textId="699A1414" w:rsidR="00ED01A0" w:rsidRPr="00ED01A0" w:rsidRDefault="00ED01A0" w:rsidP="00ED01A0">
      <w:pPr>
        <w:rPr>
          <w:rFonts w:ascii="Arial" w:hAnsi="Arial" w:cs="Arial"/>
          <w:color w:val="000000" w:themeColor="text1"/>
          <w:sz w:val="24"/>
          <w:szCs w:val="24"/>
        </w:rPr>
      </w:pPr>
      <w:proofErr w:type="gramStart"/>
      <w:r w:rsidRPr="00ED01A0">
        <w:rPr>
          <w:rFonts w:ascii="Arial" w:hAnsi="Arial" w:cs="Arial"/>
          <w:b/>
          <w:bCs/>
          <w:color w:val="000000" w:themeColor="text1"/>
          <w:sz w:val="24"/>
          <w:szCs w:val="24"/>
        </w:rPr>
        <w:t>Date:_</w:t>
      </w:r>
      <w:proofErr w:type="gramEnd"/>
      <w:r w:rsidRPr="00ED01A0">
        <w:rPr>
          <w:rFonts w:ascii="Arial" w:hAnsi="Arial" w:cs="Arial"/>
          <w:b/>
          <w:bCs/>
          <w:color w:val="000000" w:themeColor="text1"/>
          <w:sz w:val="24"/>
          <w:szCs w:val="24"/>
        </w:rPr>
        <w:t xml:space="preserve">_______________    </w:t>
      </w:r>
    </w:p>
    <w:p w14:paraId="34BDA77A" w14:textId="77777777" w:rsidR="00ED01A0" w:rsidRPr="00657826" w:rsidRDefault="00ED01A0" w:rsidP="00ED01A0">
      <w:pPr>
        <w:jc w:val="center"/>
        <w:rPr>
          <w:rFonts w:ascii="Arial" w:hAnsi="Arial" w:cs="Arial"/>
          <w:bCs/>
          <w:color w:val="FF0000"/>
          <w:sz w:val="24"/>
          <w:szCs w:val="24"/>
        </w:rPr>
      </w:pPr>
    </w:p>
    <w:sectPr w:rsidR="00ED01A0" w:rsidRPr="00657826"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B2A3" w14:textId="77777777" w:rsidR="00A3646F" w:rsidRDefault="00A3646F">
      <w:pPr>
        <w:spacing w:after="0" w:line="240" w:lineRule="auto"/>
      </w:pPr>
      <w:r>
        <w:separator/>
      </w:r>
    </w:p>
  </w:endnote>
  <w:endnote w:type="continuationSeparator" w:id="0">
    <w:p w14:paraId="3B838959" w14:textId="77777777" w:rsidR="00A3646F" w:rsidRDefault="00A3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762283"/>
      <w:docPartObj>
        <w:docPartGallery w:val="Page Numbers (Bottom of Page)"/>
        <w:docPartUnique/>
      </w:docPartObj>
    </w:sdtPr>
    <w:sdtEndPr>
      <w:rPr>
        <w:noProof/>
      </w:rPr>
    </w:sdtEndPr>
    <w:sdtContent>
      <w:p w14:paraId="370580F6" w14:textId="4F4ECBC0" w:rsidR="00ED01A0" w:rsidRDefault="00ED01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931404" w14:textId="77777777" w:rsidR="00ED01A0" w:rsidRDefault="00ED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B516E" w14:textId="77777777" w:rsidR="00A3646F" w:rsidRDefault="00A3646F">
      <w:pPr>
        <w:spacing w:after="0" w:line="240" w:lineRule="auto"/>
      </w:pPr>
      <w:r>
        <w:separator/>
      </w:r>
    </w:p>
  </w:footnote>
  <w:footnote w:type="continuationSeparator" w:id="0">
    <w:p w14:paraId="64390204" w14:textId="77777777" w:rsidR="00A3646F" w:rsidRDefault="00A36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4AF8" w14:textId="77777777" w:rsidR="00755E02" w:rsidRDefault="00755E02">
    <w:pPr>
      <w:pStyle w:val="Header"/>
    </w:pPr>
  </w:p>
  <w:tbl>
    <w:tblPr>
      <w:tblW w:w="0" w:type="auto"/>
      <w:tblLook w:val="04A0" w:firstRow="1" w:lastRow="0" w:firstColumn="1" w:lastColumn="0" w:noHBand="0" w:noVBand="1"/>
    </w:tblPr>
    <w:tblGrid>
      <w:gridCol w:w="4496"/>
      <w:gridCol w:w="4360"/>
    </w:tblGrid>
    <w:tr w:rsidR="00755E02" w14:paraId="19B189C1" w14:textId="77777777">
      <w:tc>
        <w:tcPr>
          <w:tcW w:w="4680" w:type="dxa"/>
        </w:tcPr>
        <w:p w14:paraId="547BD346" w14:textId="77777777" w:rsidR="00755E02" w:rsidRDefault="00000000">
          <w:r>
            <w:rPr>
              <w:noProof/>
            </w:rPr>
            <w:drawing>
              <wp:inline distT="0" distB="0" distL="0" distR="0" wp14:anchorId="1CE64391" wp14:editId="48BAC620">
                <wp:extent cx="1463040" cy="551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 logo.png"/>
                        <pic:cNvPicPr/>
                      </pic:nvPicPr>
                      <pic:blipFill>
                        <a:blip r:embed="rId1"/>
                        <a:stretch>
                          <a:fillRect/>
                        </a:stretch>
                      </pic:blipFill>
                      <pic:spPr>
                        <a:xfrm>
                          <a:off x="0" y="0"/>
                          <a:ext cx="1463040" cy="551638"/>
                        </a:xfrm>
                        <a:prstGeom prst="rect">
                          <a:avLst/>
                        </a:prstGeom>
                      </pic:spPr>
                    </pic:pic>
                  </a:graphicData>
                </a:graphic>
              </wp:inline>
            </w:drawing>
          </w:r>
        </w:p>
      </w:tc>
      <w:tc>
        <w:tcPr>
          <w:tcW w:w="4680" w:type="dxa"/>
        </w:tcPr>
        <w:p w14:paraId="2D6513B3" w14:textId="77777777" w:rsidR="00755E02" w:rsidRDefault="00000000">
          <w:pPr>
            <w:jc w:val="right"/>
          </w:pPr>
          <w:r>
            <w:rPr>
              <w:sz w:val="20"/>
            </w:rPr>
            <w:t>Blind Service Chicago</w:t>
          </w:r>
          <w:r>
            <w:rPr>
              <w:sz w:val="20"/>
            </w:rPr>
            <w:br/>
            <w:t>17 N State St. Suite 1050</w:t>
          </w:r>
          <w:r>
            <w:rPr>
              <w:sz w:val="20"/>
            </w:rPr>
            <w:br/>
            <w:t>Chicago, IL 60602</w:t>
          </w:r>
          <w:r>
            <w:rPr>
              <w:sz w:val="20"/>
            </w:rPr>
            <w:br/>
            <w:t>312-236-0808</w:t>
          </w:r>
          <w:r>
            <w:rPr>
              <w:sz w:val="20"/>
            </w:rPr>
            <w:br/>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7026406">
    <w:abstractNumId w:val="8"/>
  </w:num>
  <w:num w:numId="2" w16cid:durableId="240455184">
    <w:abstractNumId w:val="6"/>
  </w:num>
  <w:num w:numId="3" w16cid:durableId="531453501">
    <w:abstractNumId w:val="5"/>
  </w:num>
  <w:num w:numId="4" w16cid:durableId="845286617">
    <w:abstractNumId w:val="4"/>
  </w:num>
  <w:num w:numId="5" w16cid:durableId="1138107408">
    <w:abstractNumId w:val="7"/>
  </w:num>
  <w:num w:numId="6" w16cid:durableId="575549850">
    <w:abstractNumId w:val="3"/>
  </w:num>
  <w:num w:numId="7" w16cid:durableId="120467545">
    <w:abstractNumId w:val="2"/>
  </w:num>
  <w:num w:numId="8" w16cid:durableId="1130825941">
    <w:abstractNumId w:val="1"/>
  </w:num>
  <w:num w:numId="9" w16cid:durableId="213412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55E02"/>
    <w:rsid w:val="009F164E"/>
    <w:rsid w:val="00A3646F"/>
    <w:rsid w:val="00AA1D8D"/>
    <w:rsid w:val="00B47730"/>
    <w:rsid w:val="00CB0664"/>
    <w:rsid w:val="00ED01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B38413"/>
  <w14:defaultImageDpi w14:val="300"/>
  <w15:docId w15:val="{C868F2E7-61E3-4CF7-AE40-365BF75B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1722</Words>
  <Characters>11385</Characters>
  <Application>Microsoft Office Word</Application>
  <DocSecurity>0</DocSecurity>
  <Lines>307</Lines>
  <Paragraphs>218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Ginger Leopoldo</cp:lastModifiedBy>
  <cp:revision>2</cp:revision>
  <dcterms:created xsi:type="dcterms:W3CDTF">2026-03-09T18:39:00Z</dcterms:created>
  <dcterms:modified xsi:type="dcterms:W3CDTF">2026-03-09T18:39:00Z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2026-03-09T18:39:23Z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22f00b28-2dd8-4b16-9faa-5e941164b0c2</vt:lpwstr>
  </property>
  <property fmtid="{D5CDD505-2E9C-101B-9397-08002B2CF9AE}" pid="7" name="MSIP_Label_defa4170-0d19-0005-0004-bc88714345d2_ActionId">
    <vt:lpwstr>878bea71-2a73-4d0a-a9b8-c53ce0c6b525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