
<file path=[Content_Types].xml><?xml version="1.0" encoding="utf-8"?>
<Types xmlns="http://schemas.openxmlformats.org/package/2006/content-types"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8FB6A" w14:textId="77777777" w:rsidR="00671E06" w:rsidRPr="00FE25AF" w:rsidRDefault="00000000" w:rsidP="00FE25AF">
      <w:pPr>
        <w:jc w:val="center"/>
        <w:rPr>
          <w:sz w:val="28"/>
          <w:szCs w:val="28"/>
        </w:rPr>
      </w:pPr>
      <w:r w:rsidRPr="00FE25AF">
        <w:rPr>
          <w:noProof/>
          <w:sz w:val="28"/>
          <w:szCs w:val="28"/>
        </w:rPr>
        <w:drawing>
          <wp:inline distT="0" distB="0" distL="0" distR="0" wp14:anchorId="6CE72BD7" wp14:editId="7B89B789">
            <wp:extent cx="1645920" cy="6205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C 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620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1B77E" w14:textId="77777777" w:rsidR="00671E06" w:rsidRPr="00FE25AF" w:rsidRDefault="00000000" w:rsidP="00FE25AF">
      <w:pPr>
        <w:pStyle w:val="Heading1"/>
        <w:jc w:val="center"/>
      </w:pPr>
      <w:r w:rsidRPr="00FE25AF">
        <w:t>Solicitud e Instrucciones de Beca 2026</w:t>
      </w:r>
    </w:p>
    <w:p w14:paraId="5E46DACF" w14:textId="77777777" w:rsidR="00FE25AF" w:rsidRDefault="00000000" w:rsidP="00FE25AF">
      <w:pPr>
        <w:jc w:val="center"/>
        <w:rPr>
          <w:sz w:val="28"/>
          <w:szCs w:val="28"/>
        </w:rPr>
      </w:pPr>
      <w:r w:rsidRPr="00FE25AF">
        <w:rPr>
          <w:sz w:val="28"/>
          <w:szCs w:val="28"/>
        </w:rPr>
        <w:t>BLIND SERVICE CHICAGO (BSC)</w:t>
      </w:r>
      <w:r w:rsidRPr="00FE25AF">
        <w:rPr>
          <w:sz w:val="28"/>
          <w:szCs w:val="28"/>
        </w:rPr>
        <w:br/>
        <w:t>17 N. State St. – Suite 1050 | Chicago, IL 60602 | 312-236-0808</w:t>
      </w:r>
    </w:p>
    <w:p w14:paraId="58A08BBA" w14:textId="77777777" w:rsidR="00FE25AF" w:rsidRDefault="00FE25AF" w:rsidP="00FE25AF">
      <w:pPr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</w:pPr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Bienvenido al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proceso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de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Solicitud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de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Becas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2026 de Blind Service Chicago (BSC). Las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becas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de BSC son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ayudas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económicas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que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no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requieren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reembolso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. BSC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otorga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becas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individuales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de hasta $4,000 y,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en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casos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excepcionales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,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montos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mayores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. Las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adjudicaciones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se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basan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en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tu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trayectoria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académica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y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en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tu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situación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económica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actual.Qué</w:t>
      </w:r>
      <w:proofErr w:type="spellEnd"/>
      <w:proofErr w:type="gram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debes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enviar</w:t>
      </w:r>
      <w:proofErr w:type="spellEnd"/>
      <w:r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:</w:t>
      </w:r>
    </w:p>
    <w:p w14:paraId="1C284D05" w14:textId="4438F875" w:rsidR="00FE25AF" w:rsidRPr="00FE25AF" w:rsidRDefault="00FE25AF" w:rsidP="00FE25AF">
      <w:pPr>
        <w:rPr>
          <w:color w:val="000000" w:themeColor="text1"/>
          <w:sz w:val="28"/>
          <w:szCs w:val="28"/>
        </w:rPr>
      </w:pPr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br/>
        <w:t xml:space="preserve">• Dos cartas de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recomendación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de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docentes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anteriores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u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otras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personas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que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puedan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dar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fe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de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tus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logros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académicos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o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relevantes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(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deben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enviarse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directamente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por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quien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recomienda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).</w:t>
      </w:r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br/>
        <w:t xml:space="preserve">• Una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declaración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personal,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en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tus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propias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palabras,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describiendo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un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logro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,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evento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o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descubrimiento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que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haya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impulsado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un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período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de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crecimiento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personal y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una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nueva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comprensión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de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ti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u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otras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personas;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explica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cómo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se vincula con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tus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metas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educativas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.</w:t>
      </w:r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br/>
        <w:t xml:space="preserve">• Debe ser de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varios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párrafos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,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mecanografiada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y con doble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espacio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.</w:t>
      </w:r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br/>
        <w:t xml:space="preserve">•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Extensión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recomendada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: 350–550 palabras.</w:t>
      </w:r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br/>
        <w:t xml:space="preserve">• Los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becarios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anteriores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de BSC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deben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sustituir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la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declaración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por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un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resumen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del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último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año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académico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,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incluyendo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un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desglose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fiel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de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cómo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se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utilizó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la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beca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del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año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pasado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.</w:t>
      </w:r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br/>
        <w:t xml:space="preserve">•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Transcripciones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oficiales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de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tu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institución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académica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más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reciente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(la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escuela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debe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enviarlas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directamente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).</w:t>
      </w:r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br/>
        <w:t xml:space="preserve">• Un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informe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ocular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reciente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(de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los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últimos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dos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años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) de un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profesional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calificado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que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certifique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ceguera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legal.</w:t>
      </w:r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br/>
        <w:t xml:space="preserve">• Una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identificación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estatal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válida</w:t>
      </w:r>
      <w:proofErr w:type="spellEnd"/>
      <w:r w:rsidRPr="00FE25AF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.</w:t>
      </w:r>
    </w:p>
    <w:p w14:paraId="511F7CB3" w14:textId="77777777" w:rsidR="00FE25AF" w:rsidRPr="00FE25AF" w:rsidRDefault="00FE25AF" w:rsidP="00FE25AF">
      <w:pPr>
        <w:pStyle w:val="Heading2"/>
        <w:rPr>
          <w:b w:val="0"/>
          <w:bCs w:val="0"/>
          <w:color w:val="000000" w:themeColor="text1"/>
          <w:sz w:val="28"/>
          <w:szCs w:val="28"/>
        </w:rPr>
      </w:pPr>
      <w:r w:rsidRPr="00FE25AF">
        <w:rPr>
          <w:b w:val="0"/>
          <w:bCs w:val="0"/>
          <w:color w:val="000000" w:themeColor="text1"/>
          <w:sz w:val="28"/>
          <w:szCs w:val="28"/>
        </w:rPr>
        <w:lastRenderedPageBreak/>
        <w:t xml:space="preserve">La </w:t>
      </w:r>
      <w:proofErr w:type="spellStart"/>
      <w:r w:rsidRPr="00FE25AF">
        <w:rPr>
          <w:b w:val="0"/>
          <w:bCs w:val="0"/>
          <w:color w:val="000000" w:themeColor="text1"/>
          <w:sz w:val="28"/>
          <w:szCs w:val="28"/>
        </w:rPr>
        <w:t>fecha</w:t>
      </w:r>
      <w:proofErr w:type="spellEnd"/>
      <w:r w:rsidRPr="00FE25AF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b w:val="0"/>
          <w:bCs w:val="0"/>
          <w:color w:val="000000" w:themeColor="text1"/>
          <w:sz w:val="28"/>
          <w:szCs w:val="28"/>
        </w:rPr>
        <w:t>límite</w:t>
      </w:r>
      <w:proofErr w:type="spellEnd"/>
      <w:r w:rsidRPr="00FE25AF">
        <w:rPr>
          <w:b w:val="0"/>
          <w:bCs w:val="0"/>
          <w:color w:val="000000" w:themeColor="text1"/>
          <w:sz w:val="28"/>
          <w:szCs w:val="28"/>
        </w:rPr>
        <w:t xml:space="preserve"> para </w:t>
      </w:r>
      <w:proofErr w:type="spellStart"/>
      <w:r w:rsidRPr="00FE25AF">
        <w:rPr>
          <w:b w:val="0"/>
          <w:bCs w:val="0"/>
          <w:color w:val="000000" w:themeColor="text1"/>
          <w:sz w:val="28"/>
          <w:szCs w:val="28"/>
        </w:rPr>
        <w:t>enviar</w:t>
      </w:r>
      <w:proofErr w:type="spellEnd"/>
      <w:r w:rsidRPr="00FE25AF">
        <w:rPr>
          <w:b w:val="0"/>
          <w:bCs w:val="0"/>
          <w:color w:val="000000" w:themeColor="text1"/>
          <w:sz w:val="28"/>
          <w:szCs w:val="28"/>
        </w:rPr>
        <w:t xml:space="preserve"> solicitudes </w:t>
      </w:r>
      <w:proofErr w:type="spellStart"/>
      <w:r w:rsidRPr="00FE25AF">
        <w:rPr>
          <w:b w:val="0"/>
          <w:bCs w:val="0"/>
          <w:color w:val="000000" w:themeColor="text1"/>
          <w:sz w:val="28"/>
          <w:szCs w:val="28"/>
        </w:rPr>
        <w:t>completas</w:t>
      </w:r>
      <w:proofErr w:type="spellEnd"/>
      <w:r w:rsidRPr="00FE25AF">
        <w:rPr>
          <w:b w:val="0"/>
          <w:bCs w:val="0"/>
          <w:color w:val="000000" w:themeColor="text1"/>
          <w:sz w:val="28"/>
          <w:szCs w:val="28"/>
        </w:rPr>
        <w:t xml:space="preserve"> es lunes 27 de </w:t>
      </w:r>
      <w:proofErr w:type="spellStart"/>
      <w:r w:rsidRPr="00FE25AF">
        <w:rPr>
          <w:b w:val="0"/>
          <w:bCs w:val="0"/>
          <w:color w:val="000000" w:themeColor="text1"/>
          <w:sz w:val="28"/>
          <w:szCs w:val="28"/>
        </w:rPr>
        <w:t>abril</w:t>
      </w:r>
      <w:proofErr w:type="spellEnd"/>
      <w:r w:rsidRPr="00FE25AF">
        <w:rPr>
          <w:b w:val="0"/>
          <w:bCs w:val="0"/>
          <w:color w:val="000000" w:themeColor="text1"/>
          <w:sz w:val="28"/>
          <w:szCs w:val="28"/>
        </w:rPr>
        <w:t xml:space="preserve"> de 2026 a las 5:00 p. m. Se </w:t>
      </w:r>
      <w:proofErr w:type="spellStart"/>
      <w:r w:rsidRPr="00FE25AF">
        <w:rPr>
          <w:b w:val="0"/>
          <w:bCs w:val="0"/>
          <w:color w:val="000000" w:themeColor="text1"/>
          <w:sz w:val="28"/>
          <w:szCs w:val="28"/>
        </w:rPr>
        <w:t>realizarán</w:t>
      </w:r>
      <w:proofErr w:type="spellEnd"/>
      <w:r w:rsidRPr="00FE25AF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b w:val="0"/>
          <w:bCs w:val="0"/>
          <w:color w:val="000000" w:themeColor="text1"/>
          <w:sz w:val="28"/>
          <w:szCs w:val="28"/>
        </w:rPr>
        <w:t>entrevistas</w:t>
      </w:r>
      <w:proofErr w:type="spellEnd"/>
      <w:r w:rsidRPr="00FE25AF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b w:val="0"/>
          <w:bCs w:val="0"/>
          <w:color w:val="000000" w:themeColor="text1"/>
          <w:sz w:val="28"/>
          <w:szCs w:val="28"/>
        </w:rPr>
        <w:t>personales</w:t>
      </w:r>
      <w:proofErr w:type="spellEnd"/>
      <w:r w:rsidRPr="00FE25AF">
        <w:rPr>
          <w:b w:val="0"/>
          <w:bCs w:val="0"/>
          <w:color w:val="000000" w:themeColor="text1"/>
          <w:sz w:val="28"/>
          <w:szCs w:val="28"/>
        </w:rPr>
        <w:t xml:space="preserve"> con </w:t>
      </w:r>
      <w:proofErr w:type="spellStart"/>
      <w:r w:rsidRPr="00FE25AF">
        <w:rPr>
          <w:b w:val="0"/>
          <w:bCs w:val="0"/>
          <w:color w:val="000000" w:themeColor="text1"/>
          <w:sz w:val="28"/>
          <w:szCs w:val="28"/>
        </w:rPr>
        <w:t>todas</w:t>
      </w:r>
      <w:proofErr w:type="spellEnd"/>
      <w:r w:rsidRPr="00FE25AF">
        <w:rPr>
          <w:b w:val="0"/>
          <w:bCs w:val="0"/>
          <w:color w:val="000000" w:themeColor="text1"/>
          <w:sz w:val="28"/>
          <w:szCs w:val="28"/>
        </w:rPr>
        <w:t xml:space="preserve"> las personas </w:t>
      </w:r>
      <w:proofErr w:type="spellStart"/>
      <w:r w:rsidRPr="00FE25AF">
        <w:rPr>
          <w:b w:val="0"/>
          <w:bCs w:val="0"/>
          <w:color w:val="000000" w:themeColor="text1"/>
          <w:sz w:val="28"/>
          <w:szCs w:val="28"/>
        </w:rPr>
        <w:t>solicitantes</w:t>
      </w:r>
      <w:proofErr w:type="spellEnd"/>
      <w:r w:rsidRPr="00FE25AF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b w:val="0"/>
          <w:bCs w:val="0"/>
          <w:color w:val="000000" w:themeColor="text1"/>
          <w:sz w:val="28"/>
          <w:szCs w:val="28"/>
        </w:rPr>
        <w:t>durante</w:t>
      </w:r>
      <w:proofErr w:type="spellEnd"/>
      <w:r w:rsidRPr="00FE25AF">
        <w:rPr>
          <w:b w:val="0"/>
          <w:bCs w:val="0"/>
          <w:color w:val="000000" w:themeColor="text1"/>
          <w:sz w:val="28"/>
          <w:szCs w:val="28"/>
        </w:rPr>
        <w:t xml:space="preserve"> mayo de 2026. El </w:t>
      </w:r>
      <w:proofErr w:type="spellStart"/>
      <w:r w:rsidRPr="00FE25AF">
        <w:rPr>
          <w:b w:val="0"/>
          <w:bCs w:val="0"/>
          <w:color w:val="000000" w:themeColor="text1"/>
          <w:sz w:val="28"/>
          <w:szCs w:val="28"/>
        </w:rPr>
        <w:t>anuncio</w:t>
      </w:r>
      <w:proofErr w:type="spellEnd"/>
      <w:r w:rsidRPr="00FE25AF">
        <w:rPr>
          <w:b w:val="0"/>
          <w:bCs w:val="0"/>
          <w:color w:val="000000" w:themeColor="text1"/>
          <w:sz w:val="28"/>
          <w:szCs w:val="28"/>
        </w:rPr>
        <w:t xml:space="preserve"> y la </w:t>
      </w:r>
      <w:proofErr w:type="spellStart"/>
      <w:r w:rsidRPr="00FE25AF">
        <w:rPr>
          <w:b w:val="0"/>
          <w:bCs w:val="0"/>
          <w:color w:val="000000" w:themeColor="text1"/>
          <w:sz w:val="28"/>
          <w:szCs w:val="28"/>
        </w:rPr>
        <w:t>celebración</w:t>
      </w:r>
      <w:proofErr w:type="spellEnd"/>
      <w:r w:rsidRPr="00FE25AF">
        <w:rPr>
          <w:b w:val="0"/>
          <w:bCs w:val="0"/>
          <w:color w:val="000000" w:themeColor="text1"/>
          <w:sz w:val="28"/>
          <w:szCs w:val="28"/>
        </w:rPr>
        <w:t xml:space="preserve"> de las </w:t>
      </w:r>
      <w:proofErr w:type="spellStart"/>
      <w:r w:rsidRPr="00FE25AF">
        <w:rPr>
          <w:b w:val="0"/>
          <w:bCs w:val="0"/>
          <w:color w:val="000000" w:themeColor="text1"/>
          <w:sz w:val="28"/>
          <w:szCs w:val="28"/>
        </w:rPr>
        <w:t>becas</w:t>
      </w:r>
      <w:proofErr w:type="spellEnd"/>
      <w:r w:rsidRPr="00FE25AF">
        <w:rPr>
          <w:b w:val="0"/>
          <w:bCs w:val="0"/>
          <w:color w:val="000000" w:themeColor="text1"/>
          <w:sz w:val="28"/>
          <w:szCs w:val="28"/>
        </w:rPr>
        <w:t xml:space="preserve"> se </w:t>
      </w:r>
      <w:proofErr w:type="spellStart"/>
      <w:r w:rsidRPr="00FE25AF">
        <w:rPr>
          <w:b w:val="0"/>
          <w:bCs w:val="0"/>
          <w:color w:val="000000" w:themeColor="text1"/>
          <w:sz w:val="28"/>
          <w:szCs w:val="28"/>
        </w:rPr>
        <w:t>llevará</w:t>
      </w:r>
      <w:proofErr w:type="spellEnd"/>
      <w:r w:rsidRPr="00FE25AF">
        <w:rPr>
          <w:b w:val="0"/>
          <w:bCs w:val="0"/>
          <w:color w:val="000000" w:themeColor="text1"/>
          <w:sz w:val="28"/>
          <w:szCs w:val="28"/>
        </w:rPr>
        <w:t xml:space="preserve"> a </w:t>
      </w:r>
      <w:proofErr w:type="spellStart"/>
      <w:r w:rsidRPr="00FE25AF">
        <w:rPr>
          <w:b w:val="0"/>
          <w:bCs w:val="0"/>
          <w:color w:val="000000" w:themeColor="text1"/>
          <w:sz w:val="28"/>
          <w:szCs w:val="28"/>
        </w:rPr>
        <w:t>cabo</w:t>
      </w:r>
      <w:proofErr w:type="spellEnd"/>
      <w:r w:rsidRPr="00FE25AF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b w:val="0"/>
          <w:bCs w:val="0"/>
          <w:color w:val="000000" w:themeColor="text1"/>
          <w:sz w:val="28"/>
          <w:szCs w:val="28"/>
        </w:rPr>
        <w:t>en</w:t>
      </w:r>
      <w:proofErr w:type="spellEnd"/>
      <w:r w:rsidRPr="00FE25AF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b w:val="0"/>
          <w:bCs w:val="0"/>
          <w:color w:val="000000" w:themeColor="text1"/>
          <w:sz w:val="28"/>
          <w:szCs w:val="28"/>
        </w:rPr>
        <w:t>junio</w:t>
      </w:r>
      <w:proofErr w:type="spellEnd"/>
      <w:r w:rsidRPr="00FE25AF">
        <w:rPr>
          <w:b w:val="0"/>
          <w:bCs w:val="0"/>
          <w:color w:val="000000" w:themeColor="text1"/>
          <w:sz w:val="28"/>
          <w:szCs w:val="28"/>
        </w:rPr>
        <w:t xml:space="preserve">, </w:t>
      </w:r>
      <w:proofErr w:type="spellStart"/>
      <w:r w:rsidRPr="00FE25AF">
        <w:rPr>
          <w:b w:val="0"/>
          <w:bCs w:val="0"/>
          <w:color w:val="000000" w:themeColor="text1"/>
          <w:sz w:val="28"/>
          <w:szCs w:val="28"/>
        </w:rPr>
        <w:t>durante</w:t>
      </w:r>
      <w:proofErr w:type="spellEnd"/>
      <w:r w:rsidRPr="00FE25AF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b w:val="0"/>
          <w:bCs w:val="0"/>
          <w:color w:val="000000" w:themeColor="text1"/>
          <w:sz w:val="28"/>
          <w:szCs w:val="28"/>
        </w:rPr>
        <w:t>el</w:t>
      </w:r>
      <w:proofErr w:type="spellEnd"/>
      <w:r w:rsidRPr="00FE25AF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b w:val="0"/>
          <w:bCs w:val="0"/>
          <w:color w:val="000000" w:themeColor="text1"/>
          <w:sz w:val="28"/>
          <w:szCs w:val="28"/>
        </w:rPr>
        <w:t>Evento</w:t>
      </w:r>
      <w:proofErr w:type="spellEnd"/>
      <w:r w:rsidRPr="00FE25AF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b w:val="0"/>
          <w:bCs w:val="0"/>
          <w:color w:val="000000" w:themeColor="text1"/>
          <w:sz w:val="28"/>
          <w:szCs w:val="28"/>
        </w:rPr>
        <w:t>Anual</w:t>
      </w:r>
      <w:proofErr w:type="spellEnd"/>
      <w:r w:rsidRPr="00FE25AF">
        <w:rPr>
          <w:b w:val="0"/>
          <w:bCs w:val="0"/>
          <w:color w:val="000000" w:themeColor="text1"/>
          <w:sz w:val="28"/>
          <w:szCs w:val="28"/>
        </w:rPr>
        <w:t xml:space="preserve"> de </w:t>
      </w:r>
      <w:proofErr w:type="spellStart"/>
      <w:r w:rsidRPr="00FE25AF">
        <w:rPr>
          <w:b w:val="0"/>
          <w:bCs w:val="0"/>
          <w:color w:val="000000" w:themeColor="text1"/>
          <w:sz w:val="28"/>
          <w:szCs w:val="28"/>
        </w:rPr>
        <w:t>Becas</w:t>
      </w:r>
      <w:proofErr w:type="spellEnd"/>
      <w:r w:rsidRPr="00FE25AF">
        <w:rPr>
          <w:b w:val="0"/>
          <w:bCs w:val="0"/>
          <w:color w:val="000000" w:themeColor="text1"/>
          <w:sz w:val="28"/>
          <w:szCs w:val="28"/>
        </w:rPr>
        <w:t xml:space="preserve"> de BSC. Se </w:t>
      </w:r>
      <w:proofErr w:type="spellStart"/>
      <w:r w:rsidRPr="00FE25AF">
        <w:rPr>
          <w:b w:val="0"/>
          <w:bCs w:val="0"/>
          <w:color w:val="000000" w:themeColor="text1"/>
          <w:sz w:val="28"/>
          <w:szCs w:val="28"/>
        </w:rPr>
        <w:t>espera</w:t>
      </w:r>
      <w:proofErr w:type="spellEnd"/>
      <w:r w:rsidRPr="00FE25AF">
        <w:rPr>
          <w:b w:val="0"/>
          <w:bCs w:val="0"/>
          <w:color w:val="000000" w:themeColor="text1"/>
          <w:sz w:val="28"/>
          <w:szCs w:val="28"/>
        </w:rPr>
        <w:t xml:space="preserve"> la </w:t>
      </w:r>
      <w:proofErr w:type="spellStart"/>
      <w:r w:rsidRPr="00FE25AF">
        <w:rPr>
          <w:b w:val="0"/>
          <w:bCs w:val="0"/>
          <w:color w:val="000000" w:themeColor="text1"/>
          <w:sz w:val="28"/>
          <w:szCs w:val="28"/>
        </w:rPr>
        <w:t>asistencia</w:t>
      </w:r>
      <w:proofErr w:type="spellEnd"/>
      <w:r w:rsidRPr="00FE25AF">
        <w:rPr>
          <w:b w:val="0"/>
          <w:bCs w:val="0"/>
          <w:color w:val="000000" w:themeColor="text1"/>
          <w:sz w:val="28"/>
          <w:szCs w:val="28"/>
        </w:rPr>
        <w:t xml:space="preserve"> de las personas </w:t>
      </w:r>
      <w:proofErr w:type="spellStart"/>
      <w:r w:rsidRPr="00FE25AF">
        <w:rPr>
          <w:b w:val="0"/>
          <w:bCs w:val="0"/>
          <w:color w:val="000000" w:themeColor="text1"/>
          <w:sz w:val="28"/>
          <w:szCs w:val="28"/>
        </w:rPr>
        <w:t>ganadoras</w:t>
      </w:r>
      <w:proofErr w:type="spellEnd"/>
      <w:r w:rsidRPr="00FE25AF">
        <w:rPr>
          <w:b w:val="0"/>
          <w:bCs w:val="0"/>
          <w:color w:val="000000" w:themeColor="text1"/>
          <w:sz w:val="28"/>
          <w:szCs w:val="28"/>
        </w:rPr>
        <w:t xml:space="preserve">; la </w:t>
      </w:r>
      <w:proofErr w:type="spellStart"/>
      <w:r w:rsidRPr="00FE25AF">
        <w:rPr>
          <w:b w:val="0"/>
          <w:bCs w:val="0"/>
          <w:color w:val="000000" w:themeColor="text1"/>
          <w:sz w:val="28"/>
          <w:szCs w:val="28"/>
        </w:rPr>
        <w:t>inasistencia</w:t>
      </w:r>
      <w:proofErr w:type="spellEnd"/>
      <w:r w:rsidRPr="00FE25AF">
        <w:rPr>
          <w:b w:val="0"/>
          <w:bCs w:val="0"/>
          <w:color w:val="000000" w:themeColor="text1"/>
          <w:sz w:val="28"/>
          <w:szCs w:val="28"/>
        </w:rPr>
        <w:t xml:space="preserve"> sin </w:t>
      </w:r>
      <w:proofErr w:type="spellStart"/>
      <w:r w:rsidRPr="00FE25AF">
        <w:rPr>
          <w:b w:val="0"/>
          <w:bCs w:val="0"/>
          <w:color w:val="000000" w:themeColor="text1"/>
          <w:sz w:val="28"/>
          <w:szCs w:val="28"/>
        </w:rPr>
        <w:t>una</w:t>
      </w:r>
      <w:proofErr w:type="spellEnd"/>
      <w:r w:rsidRPr="00FE25AF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b w:val="0"/>
          <w:bCs w:val="0"/>
          <w:color w:val="000000" w:themeColor="text1"/>
          <w:sz w:val="28"/>
          <w:szCs w:val="28"/>
        </w:rPr>
        <w:t>razón</w:t>
      </w:r>
      <w:proofErr w:type="spellEnd"/>
      <w:r w:rsidRPr="00FE25AF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b w:val="0"/>
          <w:bCs w:val="0"/>
          <w:color w:val="000000" w:themeColor="text1"/>
          <w:sz w:val="28"/>
          <w:szCs w:val="28"/>
        </w:rPr>
        <w:t>válida</w:t>
      </w:r>
      <w:proofErr w:type="spellEnd"/>
      <w:r w:rsidRPr="00FE25AF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b w:val="0"/>
          <w:bCs w:val="0"/>
          <w:color w:val="000000" w:themeColor="text1"/>
          <w:sz w:val="28"/>
          <w:szCs w:val="28"/>
        </w:rPr>
        <w:t>puede</w:t>
      </w:r>
      <w:proofErr w:type="spellEnd"/>
      <w:r w:rsidRPr="00FE25AF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FE25AF">
        <w:rPr>
          <w:b w:val="0"/>
          <w:bCs w:val="0"/>
          <w:color w:val="000000" w:themeColor="text1"/>
          <w:sz w:val="28"/>
          <w:szCs w:val="28"/>
        </w:rPr>
        <w:t>descalificarte</w:t>
      </w:r>
      <w:proofErr w:type="spellEnd"/>
      <w:r w:rsidRPr="00FE25AF">
        <w:rPr>
          <w:b w:val="0"/>
          <w:bCs w:val="0"/>
          <w:color w:val="000000" w:themeColor="text1"/>
          <w:sz w:val="28"/>
          <w:szCs w:val="28"/>
        </w:rPr>
        <w:t xml:space="preserve">. </w:t>
      </w:r>
      <w:proofErr w:type="spellStart"/>
      <w:r w:rsidRPr="00FE25AF">
        <w:rPr>
          <w:b w:val="0"/>
          <w:bCs w:val="0"/>
          <w:color w:val="000000" w:themeColor="text1"/>
          <w:sz w:val="28"/>
          <w:szCs w:val="28"/>
        </w:rPr>
        <w:t>Todas</w:t>
      </w:r>
      <w:proofErr w:type="spellEnd"/>
      <w:r w:rsidRPr="00FE25AF">
        <w:rPr>
          <w:b w:val="0"/>
          <w:bCs w:val="0"/>
          <w:color w:val="000000" w:themeColor="text1"/>
          <w:sz w:val="28"/>
          <w:szCs w:val="28"/>
        </w:rPr>
        <w:t xml:space="preserve"> las </w:t>
      </w:r>
      <w:proofErr w:type="spellStart"/>
      <w:r w:rsidRPr="00FE25AF">
        <w:rPr>
          <w:b w:val="0"/>
          <w:bCs w:val="0"/>
          <w:color w:val="000000" w:themeColor="text1"/>
          <w:sz w:val="28"/>
          <w:szCs w:val="28"/>
        </w:rPr>
        <w:t>decisiones</w:t>
      </w:r>
      <w:proofErr w:type="spellEnd"/>
      <w:r w:rsidRPr="00FE25AF">
        <w:rPr>
          <w:b w:val="0"/>
          <w:bCs w:val="0"/>
          <w:color w:val="000000" w:themeColor="text1"/>
          <w:sz w:val="28"/>
          <w:szCs w:val="28"/>
        </w:rPr>
        <w:t xml:space="preserve"> del </w:t>
      </w:r>
      <w:proofErr w:type="spellStart"/>
      <w:r w:rsidRPr="00FE25AF">
        <w:rPr>
          <w:b w:val="0"/>
          <w:bCs w:val="0"/>
          <w:color w:val="000000" w:themeColor="text1"/>
          <w:sz w:val="28"/>
          <w:szCs w:val="28"/>
        </w:rPr>
        <w:t>Comité</w:t>
      </w:r>
      <w:proofErr w:type="spellEnd"/>
      <w:r w:rsidRPr="00FE25AF">
        <w:rPr>
          <w:b w:val="0"/>
          <w:bCs w:val="0"/>
          <w:color w:val="000000" w:themeColor="text1"/>
          <w:sz w:val="28"/>
          <w:szCs w:val="28"/>
        </w:rPr>
        <w:t xml:space="preserve"> de </w:t>
      </w:r>
      <w:proofErr w:type="spellStart"/>
      <w:r w:rsidRPr="00FE25AF">
        <w:rPr>
          <w:b w:val="0"/>
          <w:bCs w:val="0"/>
          <w:color w:val="000000" w:themeColor="text1"/>
          <w:sz w:val="28"/>
          <w:szCs w:val="28"/>
        </w:rPr>
        <w:t>Becas</w:t>
      </w:r>
      <w:proofErr w:type="spellEnd"/>
      <w:r w:rsidRPr="00FE25AF">
        <w:rPr>
          <w:b w:val="0"/>
          <w:bCs w:val="0"/>
          <w:color w:val="000000" w:themeColor="text1"/>
          <w:sz w:val="28"/>
          <w:szCs w:val="28"/>
        </w:rPr>
        <w:t xml:space="preserve"> son </w:t>
      </w:r>
      <w:proofErr w:type="spellStart"/>
      <w:r w:rsidRPr="00FE25AF">
        <w:rPr>
          <w:b w:val="0"/>
          <w:bCs w:val="0"/>
          <w:color w:val="000000" w:themeColor="text1"/>
          <w:sz w:val="28"/>
          <w:szCs w:val="28"/>
        </w:rPr>
        <w:t>definitivas</w:t>
      </w:r>
      <w:proofErr w:type="spellEnd"/>
      <w:r w:rsidRPr="00FE25AF">
        <w:rPr>
          <w:b w:val="0"/>
          <w:bCs w:val="0"/>
          <w:color w:val="000000" w:themeColor="text1"/>
          <w:sz w:val="28"/>
          <w:szCs w:val="28"/>
        </w:rPr>
        <w:t>.</w:t>
      </w:r>
    </w:p>
    <w:p w14:paraId="46F49168" w14:textId="77777777" w:rsidR="00671E06" w:rsidRPr="00FE25AF" w:rsidRDefault="00000000">
      <w:pPr>
        <w:pStyle w:val="Heading2"/>
        <w:rPr>
          <w:sz w:val="28"/>
          <w:szCs w:val="28"/>
        </w:rPr>
      </w:pPr>
      <w:r w:rsidRPr="00FE25AF">
        <w:rPr>
          <w:sz w:val="28"/>
          <w:szCs w:val="28"/>
        </w:rPr>
        <w:t>SECCIÓN 1 – Datos personales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71E06" w:rsidRPr="00FE25AF" w14:paraId="263C0A6D" w14:textId="77777777">
        <w:tc>
          <w:tcPr>
            <w:tcW w:w="4320" w:type="dxa"/>
          </w:tcPr>
          <w:p w14:paraId="2F7B27C9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Nombre completo:</w:t>
            </w:r>
          </w:p>
        </w:tc>
        <w:tc>
          <w:tcPr>
            <w:tcW w:w="4320" w:type="dxa"/>
          </w:tcPr>
          <w:p w14:paraId="22B21E2B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 xml:space="preserve"> </w:t>
            </w:r>
          </w:p>
        </w:tc>
      </w:tr>
      <w:tr w:rsidR="00671E06" w:rsidRPr="00FE25AF" w14:paraId="31F12944" w14:textId="77777777">
        <w:tc>
          <w:tcPr>
            <w:tcW w:w="4320" w:type="dxa"/>
          </w:tcPr>
          <w:p w14:paraId="6868B0EA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Dirección:</w:t>
            </w:r>
          </w:p>
        </w:tc>
        <w:tc>
          <w:tcPr>
            <w:tcW w:w="4320" w:type="dxa"/>
          </w:tcPr>
          <w:p w14:paraId="1357FF7D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 xml:space="preserve"> </w:t>
            </w:r>
          </w:p>
        </w:tc>
      </w:tr>
      <w:tr w:rsidR="00671E06" w:rsidRPr="00FE25AF" w14:paraId="0CF6AC4D" w14:textId="77777777">
        <w:tc>
          <w:tcPr>
            <w:tcW w:w="4320" w:type="dxa"/>
          </w:tcPr>
          <w:p w14:paraId="0BC8DACA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Ciudad:</w:t>
            </w:r>
          </w:p>
        </w:tc>
        <w:tc>
          <w:tcPr>
            <w:tcW w:w="4320" w:type="dxa"/>
          </w:tcPr>
          <w:p w14:paraId="337E3CFE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 xml:space="preserve"> </w:t>
            </w:r>
          </w:p>
        </w:tc>
      </w:tr>
      <w:tr w:rsidR="00671E06" w:rsidRPr="00FE25AF" w14:paraId="1B1F67C2" w14:textId="77777777">
        <w:tc>
          <w:tcPr>
            <w:tcW w:w="4320" w:type="dxa"/>
          </w:tcPr>
          <w:p w14:paraId="6E3CB925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Estado:</w:t>
            </w:r>
          </w:p>
        </w:tc>
        <w:tc>
          <w:tcPr>
            <w:tcW w:w="4320" w:type="dxa"/>
          </w:tcPr>
          <w:p w14:paraId="2A97C2F8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 xml:space="preserve"> </w:t>
            </w:r>
          </w:p>
        </w:tc>
      </w:tr>
      <w:tr w:rsidR="00671E06" w:rsidRPr="00FE25AF" w14:paraId="27EDAD40" w14:textId="77777777">
        <w:tc>
          <w:tcPr>
            <w:tcW w:w="4320" w:type="dxa"/>
          </w:tcPr>
          <w:p w14:paraId="1EDC31C7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Código postal:</w:t>
            </w:r>
          </w:p>
        </w:tc>
        <w:tc>
          <w:tcPr>
            <w:tcW w:w="4320" w:type="dxa"/>
          </w:tcPr>
          <w:p w14:paraId="006E70E5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 xml:space="preserve"> </w:t>
            </w:r>
          </w:p>
        </w:tc>
      </w:tr>
      <w:tr w:rsidR="00671E06" w:rsidRPr="00FE25AF" w14:paraId="7B1E92F9" w14:textId="77777777">
        <w:tc>
          <w:tcPr>
            <w:tcW w:w="4320" w:type="dxa"/>
          </w:tcPr>
          <w:p w14:paraId="641C4298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Teléfono:</w:t>
            </w:r>
          </w:p>
        </w:tc>
        <w:tc>
          <w:tcPr>
            <w:tcW w:w="4320" w:type="dxa"/>
          </w:tcPr>
          <w:p w14:paraId="2B33BE77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 xml:space="preserve"> </w:t>
            </w:r>
          </w:p>
        </w:tc>
      </w:tr>
      <w:tr w:rsidR="00671E06" w:rsidRPr="00FE25AF" w14:paraId="74732890" w14:textId="77777777">
        <w:tc>
          <w:tcPr>
            <w:tcW w:w="4320" w:type="dxa"/>
          </w:tcPr>
          <w:p w14:paraId="5EF9600D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Correo electrónico:</w:t>
            </w:r>
          </w:p>
        </w:tc>
        <w:tc>
          <w:tcPr>
            <w:tcW w:w="4320" w:type="dxa"/>
          </w:tcPr>
          <w:p w14:paraId="1FE6CDD5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 xml:space="preserve"> </w:t>
            </w:r>
          </w:p>
        </w:tc>
      </w:tr>
      <w:tr w:rsidR="00671E06" w:rsidRPr="00FE25AF" w14:paraId="540D87F7" w14:textId="77777777">
        <w:tc>
          <w:tcPr>
            <w:tcW w:w="4320" w:type="dxa"/>
          </w:tcPr>
          <w:p w14:paraId="00E80165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Pronombres preferidos:</w:t>
            </w:r>
          </w:p>
        </w:tc>
        <w:tc>
          <w:tcPr>
            <w:tcW w:w="4320" w:type="dxa"/>
          </w:tcPr>
          <w:p w14:paraId="5F8A3484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 xml:space="preserve"> </w:t>
            </w:r>
          </w:p>
        </w:tc>
      </w:tr>
    </w:tbl>
    <w:p w14:paraId="2625F622" w14:textId="77777777" w:rsidR="00671E06" w:rsidRPr="00FE25AF" w:rsidRDefault="00000000">
      <w:pPr>
        <w:pStyle w:val="Heading2"/>
        <w:rPr>
          <w:sz w:val="28"/>
          <w:szCs w:val="28"/>
        </w:rPr>
      </w:pPr>
      <w:r w:rsidRPr="00FE25AF">
        <w:rPr>
          <w:sz w:val="28"/>
          <w:szCs w:val="28"/>
        </w:rPr>
        <w:t>SECCIÓN 2 – Escuela a la que planeas asistir en otoño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71E06" w:rsidRPr="00FE25AF" w14:paraId="0FE78B28" w14:textId="77777777">
        <w:tc>
          <w:tcPr>
            <w:tcW w:w="4320" w:type="dxa"/>
          </w:tcPr>
          <w:p w14:paraId="1960434E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Nombre de la institución:</w:t>
            </w:r>
          </w:p>
        </w:tc>
        <w:tc>
          <w:tcPr>
            <w:tcW w:w="4320" w:type="dxa"/>
          </w:tcPr>
          <w:p w14:paraId="1D02CFB8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 xml:space="preserve"> </w:t>
            </w:r>
          </w:p>
        </w:tc>
      </w:tr>
      <w:tr w:rsidR="00671E06" w:rsidRPr="00FE25AF" w14:paraId="64033A75" w14:textId="77777777">
        <w:tc>
          <w:tcPr>
            <w:tcW w:w="4320" w:type="dxa"/>
          </w:tcPr>
          <w:p w14:paraId="40D231AE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Dirección:</w:t>
            </w:r>
          </w:p>
        </w:tc>
        <w:tc>
          <w:tcPr>
            <w:tcW w:w="4320" w:type="dxa"/>
          </w:tcPr>
          <w:p w14:paraId="5AC8CA3C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 xml:space="preserve"> </w:t>
            </w:r>
          </w:p>
        </w:tc>
      </w:tr>
      <w:tr w:rsidR="00671E06" w:rsidRPr="00FE25AF" w14:paraId="18E52604" w14:textId="77777777">
        <w:tc>
          <w:tcPr>
            <w:tcW w:w="4320" w:type="dxa"/>
          </w:tcPr>
          <w:p w14:paraId="6AE69276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Ciudad:</w:t>
            </w:r>
          </w:p>
        </w:tc>
        <w:tc>
          <w:tcPr>
            <w:tcW w:w="4320" w:type="dxa"/>
          </w:tcPr>
          <w:p w14:paraId="2A8DB1A7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 xml:space="preserve"> </w:t>
            </w:r>
          </w:p>
        </w:tc>
      </w:tr>
      <w:tr w:rsidR="00671E06" w:rsidRPr="00FE25AF" w14:paraId="2E8B5ADD" w14:textId="77777777">
        <w:tc>
          <w:tcPr>
            <w:tcW w:w="4320" w:type="dxa"/>
          </w:tcPr>
          <w:p w14:paraId="29F032D5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Estado:</w:t>
            </w:r>
          </w:p>
        </w:tc>
        <w:tc>
          <w:tcPr>
            <w:tcW w:w="4320" w:type="dxa"/>
          </w:tcPr>
          <w:p w14:paraId="7EDAE4E0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 xml:space="preserve"> </w:t>
            </w:r>
          </w:p>
        </w:tc>
      </w:tr>
      <w:tr w:rsidR="00671E06" w:rsidRPr="00FE25AF" w14:paraId="779D0A7E" w14:textId="77777777">
        <w:tc>
          <w:tcPr>
            <w:tcW w:w="4320" w:type="dxa"/>
          </w:tcPr>
          <w:p w14:paraId="3329A2EF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Código postal:</w:t>
            </w:r>
          </w:p>
        </w:tc>
        <w:tc>
          <w:tcPr>
            <w:tcW w:w="4320" w:type="dxa"/>
          </w:tcPr>
          <w:p w14:paraId="5F5C6BB6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 xml:space="preserve"> </w:t>
            </w:r>
          </w:p>
        </w:tc>
      </w:tr>
      <w:tr w:rsidR="00671E06" w:rsidRPr="00FE25AF" w14:paraId="6F44DD9C" w14:textId="77777777">
        <w:tc>
          <w:tcPr>
            <w:tcW w:w="4320" w:type="dxa"/>
          </w:tcPr>
          <w:p w14:paraId="5EA87AC2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¿Admitido/a? (Sí/No):</w:t>
            </w:r>
          </w:p>
        </w:tc>
        <w:tc>
          <w:tcPr>
            <w:tcW w:w="4320" w:type="dxa"/>
          </w:tcPr>
          <w:p w14:paraId="007A4F67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 xml:space="preserve"> </w:t>
            </w:r>
          </w:p>
        </w:tc>
      </w:tr>
      <w:tr w:rsidR="00671E06" w:rsidRPr="00FE25AF" w14:paraId="26D121EA" w14:textId="77777777">
        <w:tc>
          <w:tcPr>
            <w:tcW w:w="4320" w:type="dxa"/>
          </w:tcPr>
          <w:p w14:paraId="3FF6968B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 xml:space="preserve">Si no, ¿cuándo esperas la </w:t>
            </w:r>
            <w:proofErr w:type="gramStart"/>
            <w:r w:rsidRPr="00FE25AF">
              <w:rPr>
                <w:sz w:val="28"/>
                <w:szCs w:val="28"/>
              </w:rPr>
              <w:t>aceptación?:</w:t>
            </w:r>
            <w:proofErr w:type="gramEnd"/>
          </w:p>
        </w:tc>
        <w:tc>
          <w:tcPr>
            <w:tcW w:w="4320" w:type="dxa"/>
          </w:tcPr>
          <w:p w14:paraId="71FA3506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 xml:space="preserve"> </w:t>
            </w:r>
          </w:p>
        </w:tc>
      </w:tr>
      <w:tr w:rsidR="00671E06" w:rsidRPr="00FE25AF" w14:paraId="7897857E" w14:textId="77777777">
        <w:tc>
          <w:tcPr>
            <w:tcW w:w="4320" w:type="dxa"/>
          </w:tcPr>
          <w:p w14:paraId="400ED5DD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Especialidad/área de concentración:</w:t>
            </w:r>
          </w:p>
        </w:tc>
        <w:tc>
          <w:tcPr>
            <w:tcW w:w="4320" w:type="dxa"/>
          </w:tcPr>
          <w:p w14:paraId="142F608C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 xml:space="preserve"> </w:t>
            </w:r>
          </w:p>
        </w:tc>
      </w:tr>
      <w:tr w:rsidR="00671E06" w:rsidRPr="00FE25AF" w14:paraId="6C0B3B5A" w14:textId="77777777">
        <w:tc>
          <w:tcPr>
            <w:tcW w:w="4320" w:type="dxa"/>
          </w:tcPr>
          <w:p w14:paraId="67E91A2C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Dedicación (Tiempo completo/Medio tiempo):</w:t>
            </w:r>
          </w:p>
        </w:tc>
        <w:tc>
          <w:tcPr>
            <w:tcW w:w="4320" w:type="dxa"/>
          </w:tcPr>
          <w:p w14:paraId="749DFD4C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 xml:space="preserve"> </w:t>
            </w:r>
          </w:p>
        </w:tc>
      </w:tr>
      <w:tr w:rsidR="00671E06" w:rsidRPr="00FE25AF" w14:paraId="31F2F012" w14:textId="77777777">
        <w:tc>
          <w:tcPr>
            <w:tcW w:w="4320" w:type="dxa"/>
          </w:tcPr>
          <w:p w14:paraId="05F0D785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Título/certificado que buscas:</w:t>
            </w:r>
          </w:p>
        </w:tc>
        <w:tc>
          <w:tcPr>
            <w:tcW w:w="4320" w:type="dxa"/>
          </w:tcPr>
          <w:p w14:paraId="0388CB7B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 xml:space="preserve"> </w:t>
            </w:r>
          </w:p>
        </w:tc>
      </w:tr>
      <w:tr w:rsidR="00671E06" w:rsidRPr="00FE25AF" w14:paraId="20F101C1" w14:textId="77777777">
        <w:tc>
          <w:tcPr>
            <w:tcW w:w="4320" w:type="dxa"/>
          </w:tcPr>
          <w:p w14:paraId="4FF0B9D4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Fecha estimada de graduación (mes y año):</w:t>
            </w:r>
          </w:p>
        </w:tc>
        <w:tc>
          <w:tcPr>
            <w:tcW w:w="4320" w:type="dxa"/>
          </w:tcPr>
          <w:p w14:paraId="6115EB4E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 xml:space="preserve"> </w:t>
            </w:r>
          </w:p>
        </w:tc>
      </w:tr>
    </w:tbl>
    <w:p w14:paraId="58DD0A99" w14:textId="77777777" w:rsidR="00671E06" w:rsidRPr="00FE25AF" w:rsidRDefault="00000000">
      <w:pPr>
        <w:pStyle w:val="Heading2"/>
        <w:rPr>
          <w:sz w:val="28"/>
          <w:szCs w:val="28"/>
        </w:rPr>
      </w:pPr>
      <w:r w:rsidRPr="00FE25AF">
        <w:rPr>
          <w:sz w:val="28"/>
          <w:szCs w:val="28"/>
        </w:rPr>
        <w:lastRenderedPageBreak/>
        <w:t>SECCIÓN 3 – Historial educativo (completa solo lo que aplique)</w:t>
      </w:r>
    </w:p>
    <w:p w14:paraId="32EC8658" w14:textId="77777777" w:rsidR="00671E06" w:rsidRPr="00FE25AF" w:rsidRDefault="00000000">
      <w:pPr>
        <w:rPr>
          <w:sz w:val="28"/>
          <w:szCs w:val="28"/>
        </w:rPr>
      </w:pPr>
      <w:r w:rsidRPr="00FE25AF">
        <w:rPr>
          <w:sz w:val="28"/>
          <w:szCs w:val="28"/>
        </w:rPr>
        <w:t>Nota: Las personas recién graduadas de secundaria solo deben incluir su escuela actual.</w:t>
      </w:r>
    </w:p>
    <w:p w14:paraId="36EAB3FD" w14:textId="77777777" w:rsidR="00671E06" w:rsidRPr="00FE25AF" w:rsidRDefault="00000000">
      <w:pPr>
        <w:rPr>
          <w:sz w:val="28"/>
          <w:szCs w:val="28"/>
        </w:rPr>
      </w:pPr>
      <w:r w:rsidRPr="00FE25AF">
        <w:rPr>
          <w:sz w:val="28"/>
          <w:szCs w:val="28"/>
        </w:rPr>
        <w:t>— Escuela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71E06" w:rsidRPr="00FE25AF" w14:paraId="53C5904D" w14:textId="77777777">
        <w:tc>
          <w:tcPr>
            <w:tcW w:w="4320" w:type="dxa"/>
          </w:tcPr>
          <w:p w14:paraId="6507B877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Nombre de la escuela:</w:t>
            </w:r>
          </w:p>
        </w:tc>
        <w:tc>
          <w:tcPr>
            <w:tcW w:w="4320" w:type="dxa"/>
          </w:tcPr>
          <w:p w14:paraId="743C98F9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 xml:space="preserve"> </w:t>
            </w:r>
          </w:p>
        </w:tc>
      </w:tr>
      <w:tr w:rsidR="00671E06" w:rsidRPr="00FE25AF" w14:paraId="19C64D7A" w14:textId="77777777">
        <w:tc>
          <w:tcPr>
            <w:tcW w:w="4320" w:type="dxa"/>
          </w:tcPr>
          <w:p w14:paraId="5D3DBFF3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Dirección:</w:t>
            </w:r>
          </w:p>
        </w:tc>
        <w:tc>
          <w:tcPr>
            <w:tcW w:w="4320" w:type="dxa"/>
          </w:tcPr>
          <w:p w14:paraId="24F9AF49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 xml:space="preserve"> </w:t>
            </w:r>
          </w:p>
        </w:tc>
      </w:tr>
      <w:tr w:rsidR="00671E06" w:rsidRPr="00FE25AF" w14:paraId="579E8369" w14:textId="77777777">
        <w:tc>
          <w:tcPr>
            <w:tcW w:w="4320" w:type="dxa"/>
          </w:tcPr>
          <w:p w14:paraId="6796FF82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Ciudad:</w:t>
            </w:r>
          </w:p>
        </w:tc>
        <w:tc>
          <w:tcPr>
            <w:tcW w:w="4320" w:type="dxa"/>
          </w:tcPr>
          <w:p w14:paraId="26D5154A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 xml:space="preserve"> </w:t>
            </w:r>
          </w:p>
        </w:tc>
      </w:tr>
      <w:tr w:rsidR="00671E06" w:rsidRPr="00FE25AF" w14:paraId="3FA9C5A3" w14:textId="77777777">
        <w:tc>
          <w:tcPr>
            <w:tcW w:w="4320" w:type="dxa"/>
          </w:tcPr>
          <w:p w14:paraId="77243094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Estado:</w:t>
            </w:r>
          </w:p>
        </w:tc>
        <w:tc>
          <w:tcPr>
            <w:tcW w:w="4320" w:type="dxa"/>
          </w:tcPr>
          <w:p w14:paraId="42688B03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 xml:space="preserve"> </w:t>
            </w:r>
          </w:p>
        </w:tc>
      </w:tr>
      <w:tr w:rsidR="00671E06" w:rsidRPr="00FE25AF" w14:paraId="63EFD64A" w14:textId="77777777">
        <w:tc>
          <w:tcPr>
            <w:tcW w:w="4320" w:type="dxa"/>
          </w:tcPr>
          <w:p w14:paraId="6F0FC5FE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Código postal:</w:t>
            </w:r>
          </w:p>
        </w:tc>
        <w:tc>
          <w:tcPr>
            <w:tcW w:w="4320" w:type="dxa"/>
          </w:tcPr>
          <w:p w14:paraId="4B2BA1ED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 xml:space="preserve"> </w:t>
            </w:r>
          </w:p>
        </w:tc>
      </w:tr>
      <w:tr w:rsidR="00671E06" w:rsidRPr="00FE25AF" w14:paraId="143C95B9" w14:textId="77777777">
        <w:tc>
          <w:tcPr>
            <w:tcW w:w="4320" w:type="dxa"/>
          </w:tcPr>
          <w:p w14:paraId="02FCC2E2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Especialidad/área de concentración:</w:t>
            </w:r>
          </w:p>
        </w:tc>
        <w:tc>
          <w:tcPr>
            <w:tcW w:w="4320" w:type="dxa"/>
          </w:tcPr>
          <w:p w14:paraId="35CCFE17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 xml:space="preserve"> </w:t>
            </w:r>
          </w:p>
        </w:tc>
      </w:tr>
      <w:tr w:rsidR="00671E06" w:rsidRPr="00FE25AF" w14:paraId="3E3CDC9E" w14:textId="77777777">
        <w:tc>
          <w:tcPr>
            <w:tcW w:w="4320" w:type="dxa"/>
          </w:tcPr>
          <w:p w14:paraId="73488AC2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Dedicación (Tiempo completo/Medio tiempo):</w:t>
            </w:r>
          </w:p>
        </w:tc>
        <w:tc>
          <w:tcPr>
            <w:tcW w:w="4320" w:type="dxa"/>
          </w:tcPr>
          <w:p w14:paraId="4100294A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 xml:space="preserve"> </w:t>
            </w:r>
          </w:p>
        </w:tc>
      </w:tr>
      <w:tr w:rsidR="00671E06" w:rsidRPr="00FE25AF" w14:paraId="173DC2DF" w14:textId="77777777">
        <w:tc>
          <w:tcPr>
            <w:tcW w:w="4320" w:type="dxa"/>
          </w:tcPr>
          <w:p w14:paraId="3FE85FFB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Promedio acumulado (escala 4.0):</w:t>
            </w:r>
          </w:p>
        </w:tc>
        <w:tc>
          <w:tcPr>
            <w:tcW w:w="4320" w:type="dxa"/>
          </w:tcPr>
          <w:p w14:paraId="50B6FE11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 xml:space="preserve"> </w:t>
            </w:r>
          </w:p>
        </w:tc>
      </w:tr>
      <w:tr w:rsidR="00671E06" w:rsidRPr="00FE25AF" w14:paraId="5DFC4585" w14:textId="77777777">
        <w:tc>
          <w:tcPr>
            <w:tcW w:w="4320" w:type="dxa"/>
          </w:tcPr>
          <w:p w14:paraId="37699FAE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Promedio acumulado (escala 5.0):</w:t>
            </w:r>
          </w:p>
        </w:tc>
        <w:tc>
          <w:tcPr>
            <w:tcW w:w="4320" w:type="dxa"/>
          </w:tcPr>
          <w:p w14:paraId="6A1FB8AA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 xml:space="preserve"> </w:t>
            </w:r>
          </w:p>
        </w:tc>
      </w:tr>
      <w:tr w:rsidR="00671E06" w:rsidRPr="00FE25AF" w14:paraId="3E6903BF" w14:textId="77777777">
        <w:tc>
          <w:tcPr>
            <w:tcW w:w="4320" w:type="dxa"/>
          </w:tcPr>
          <w:p w14:paraId="3203F182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Título/certificado otorgado:</w:t>
            </w:r>
          </w:p>
        </w:tc>
        <w:tc>
          <w:tcPr>
            <w:tcW w:w="4320" w:type="dxa"/>
          </w:tcPr>
          <w:p w14:paraId="5C54DB2C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 xml:space="preserve"> </w:t>
            </w:r>
          </w:p>
        </w:tc>
      </w:tr>
    </w:tbl>
    <w:p w14:paraId="5DC18B47" w14:textId="77777777" w:rsidR="00671E06" w:rsidRPr="00FE25AF" w:rsidRDefault="00000000">
      <w:pPr>
        <w:rPr>
          <w:sz w:val="28"/>
          <w:szCs w:val="28"/>
        </w:rPr>
      </w:pPr>
      <w:r w:rsidRPr="00FE25AF">
        <w:rPr>
          <w:sz w:val="28"/>
          <w:szCs w:val="28"/>
        </w:rPr>
        <w:t>Becas, honores académicos y/o premios (indica fecha y motivo):</w:t>
      </w:r>
    </w:p>
    <w:p w14:paraId="65091B47" w14:textId="77777777" w:rsidR="00671E06" w:rsidRPr="00FE25AF" w:rsidRDefault="00000000">
      <w:pPr>
        <w:rPr>
          <w:sz w:val="28"/>
          <w:szCs w:val="28"/>
        </w:rPr>
      </w:pPr>
      <w:r w:rsidRPr="00FE25AF">
        <w:rPr>
          <w:sz w:val="28"/>
          <w:szCs w:val="28"/>
        </w:rPr>
        <w:br/>
      </w:r>
      <w:r w:rsidRPr="00FE25AF">
        <w:rPr>
          <w:sz w:val="28"/>
          <w:szCs w:val="28"/>
        </w:rPr>
        <w:br/>
      </w:r>
      <w:r w:rsidRPr="00FE25AF">
        <w:rPr>
          <w:sz w:val="28"/>
          <w:szCs w:val="28"/>
        </w:rPr>
        <w:br/>
      </w:r>
    </w:p>
    <w:p w14:paraId="29684FA1" w14:textId="77777777" w:rsidR="00671E06" w:rsidRPr="00FE25AF" w:rsidRDefault="00000000">
      <w:pPr>
        <w:rPr>
          <w:sz w:val="28"/>
          <w:szCs w:val="28"/>
        </w:rPr>
      </w:pPr>
      <w:r w:rsidRPr="00FE25AF">
        <w:rPr>
          <w:sz w:val="28"/>
          <w:szCs w:val="28"/>
        </w:rPr>
        <w:t>— Escuela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71E06" w:rsidRPr="00FE25AF" w14:paraId="6687D2DF" w14:textId="77777777">
        <w:tc>
          <w:tcPr>
            <w:tcW w:w="4320" w:type="dxa"/>
          </w:tcPr>
          <w:p w14:paraId="21C3AF5A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Nombre de la escuela:</w:t>
            </w:r>
          </w:p>
        </w:tc>
        <w:tc>
          <w:tcPr>
            <w:tcW w:w="4320" w:type="dxa"/>
          </w:tcPr>
          <w:p w14:paraId="6B2ADDB1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 xml:space="preserve"> </w:t>
            </w:r>
          </w:p>
        </w:tc>
      </w:tr>
      <w:tr w:rsidR="00671E06" w:rsidRPr="00FE25AF" w14:paraId="18AE2A3F" w14:textId="77777777">
        <w:tc>
          <w:tcPr>
            <w:tcW w:w="4320" w:type="dxa"/>
          </w:tcPr>
          <w:p w14:paraId="03B1B3B8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Dirección:</w:t>
            </w:r>
          </w:p>
        </w:tc>
        <w:tc>
          <w:tcPr>
            <w:tcW w:w="4320" w:type="dxa"/>
          </w:tcPr>
          <w:p w14:paraId="5348533D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 xml:space="preserve"> </w:t>
            </w:r>
          </w:p>
        </w:tc>
      </w:tr>
      <w:tr w:rsidR="00671E06" w:rsidRPr="00FE25AF" w14:paraId="4459E2DE" w14:textId="77777777">
        <w:tc>
          <w:tcPr>
            <w:tcW w:w="4320" w:type="dxa"/>
          </w:tcPr>
          <w:p w14:paraId="6C97799E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Ciudad:</w:t>
            </w:r>
          </w:p>
        </w:tc>
        <w:tc>
          <w:tcPr>
            <w:tcW w:w="4320" w:type="dxa"/>
          </w:tcPr>
          <w:p w14:paraId="0A218E39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 xml:space="preserve"> </w:t>
            </w:r>
          </w:p>
        </w:tc>
      </w:tr>
      <w:tr w:rsidR="00671E06" w:rsidRPr="00FE25AF" w14:paraId="76DD8042" w14:textId="77777777">
        <w:tc>
          <w:tcPr>
            <w:tcW w:w="4320" w:type="dxa"/>
          </w:tcPr>
          <w:p w14:paraId="47614766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Estado:</w:t>
            </w:r>
          </w:p>
        </w:tc>
        <w:tc>
          <w:tcPr>
            <w:tcW w:w="4320" w:type="dxa"/>
          </w:tcPr>
          <w:p w14:paraId="79FCEB58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 xml:space="preserve"> </w:t>
            </w:r>
          </w:p>
        </w:tc>
      </w:tr>
      <w:tr w:rsidR="00671E06" w:rsidRPr="00FE25AF" w14:paraId="414FEEFB" w14:textId="77777777">
        <w:tc>
          <w:tcPr>
            <w:tcW w:w="4320" w:type="dxa"/>
          </w:tcPr>
          <w:p w14:paraId="2A8E5665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Código postal:</w:t>
            </w:r>
          </w:p>
        </w:tc>
        <w:tc>
          <w:tcPr>
            <w:tcW w:w="4320" w:type="dxa"/>
          </w:tcPr>
          <w:p w14:paraId="31952241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 xml:space="preserve"> </w:t>
            </w:r>
          </w:p>
        </w:tc>
      </w:tr>
      <w:tr w:rsidR="00671E06" w:rsidRPr="00FE25AF" w14:paraId="17253C2D" w14:textId="77777777">
        <w:tc>
          <w:tcPr>
            <w:tcW w:w="4320" w:type="dxa"/>
          </w:tcPr>
          <w:p w14:paraId="328FE515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Especialidad/área de concentración:</w:t>
            </w:r>
          </w:p>
        </w:tc>
        <w:tc>
          <w:tcPr>
            <w:tcW w:w="4320" w:type="dxa"/>
          </w:tcPr>
          <w:p w14:paraId="55541E8F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 xml:space="preserve"> </w:t>
            </w:r>
          </w:p>
        </w:tc>
      </w:tr>
      <w:tr w:rsidR="00671E06" w:rsidRPr="00FE25AF" w14:paraId="0467177B" w14:textId="77777777">
        <w:tc>
          <w:tcPr>
            <w:tcW w:w="4320" w:type="dxa"/>
          </w:tcPr>
          <w:p w14:paraId="0A82573A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Dedicación (Tiempo completo/Medio tiempo):</w:t>
            </w:r>
          </w:p>
        </w:tc>
        <w:tc>
          <w:tcPr>
            <w:tcW w:w="4320" w:type="dxa"/>
          </w:tcPr>
          <w:p w14:paraId="45590D7C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 xml:space="preserve"> </w:t>
            </w:r>
          </w:p>
        </w:tc>
      </w:tr>
      <w:tr w:rsidR="00671E06" w:rsidRPr="00FE25AF" w14:paraId="352ABEA2" w14:textId="77777777">
        <w:tc>
          <w:tcPr>
            <w:tcW w:w="4320" w:type="dxa"/>
          </w:tcPr>
          <w:p w14:paraId="01FC7D77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Promedio acumulado (escala 4.0):</w:t>
            </w:r>
          </w:p>
        </w:tc>
        <w:tc>
          <w:tcPr>
            <w:tcW w:w="4320" w:type="dxa"/>
          </w:tcPr>
          <w:p w14:paraId="4E65DF0C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 xml:space="preserve"> </w:t>
            </w:r>
          </w:p>
        </w:tc>
      </w:tr>
      <w:tr w:rsidR="00671E06" w:rsidRPr="00FE25AF" w14:paraId="7AEDF805" w14:textId="77777777">
        <w:tc>
          <w:tcPr>
            <w:tcW w:w="4320" w:type="dxa"/>
          </w:tcPr>
          <w:p w14:paraId="43E00D37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Promedio acumulado (escala 5.0):</w:t>
            </w:r>
          </w:p>
        </w:tc>
        <w:tc>
          <w:tcPr>
            <w:tcW w:w="4320" w:type="dxa"/>
          </w:tcPr>
          <w:p w14:paraId="0567D1F3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 xml:space="preserve"> </w:t>
            </w:r>
          </w:p>
        </w:tc>
      </w:tr>
      <w:tr w:rsidR="00671E06" w:rsidRPr="00FE25AF" w14:paraId="65C6E6AD" w14:textId="77777777">
        <w:tc>
          <w:tcPr>
            <w:tcW w:w="4320" w:type="dxa"/>
          </w:tcPr>
          <w:p w14:paraId="1650C01F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Título/certificado otorgado:</w:t>
            </w:r>
          </w:p>
        </w:tc>
        <w:tc>
          <w:tcPr>
            <w:tcW w:w="4320" w:type="dxa"/>
          </w:tcPr>
          <w:p w14:paraId="32E712BF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 xml:space="preserve"> </w:t>
            </w:r>
          </w:p>
        </w:tc>
      </w:tr>
    </w:tbl>
    <w:p w14:paraId="1A8C6B05" w14:textId="77777777" w:rsidR="00671E06" w:rsidRPr="00FE25AF" w:rsidRDefault="00000000">
      <w:pPr>
        <w:rPr>
          <w:sz w:val="28"/>
          <w:szCs w:val="28"/>
        </w:rPr>
      </w:pPr>
      <w:r w:rsidRPr="00FE25AF">
        <w:rPr>
          <w:sz w:val="28"/>
          <w:szCs w:val="28"/>
        </w:rPr>
        <w:lastRenderedPageBreak/>
        <w:t>Becas, honores académicos y/o premios (indica fecha y motivo):</w:t>
      </w:r>
    </w:p>
    <w:p w14:paraId="17F24F13" w14:textId="77777777" w:rsidR="00671E06" w:rsidRPr="00FE25AF" w:rsidRDefault="00000000">
      <w:pPr>
        <w:rPr>
          <w:sz w:val="28"/>
          <w:szCs w:val="28"/>
        </w:rPr>
      </w:pPr>
      <w:r w:rsidRPr="00FE25AF">
        <w:rPr>
          <w:sz w:val="28"/>
          <w:szCs w:val="28"/>
        </w:rPr>
        <w:br/>
      </w:r>
      <w:r w:rsidRPr="00FE25AF">
        <w:rPr>
          <w:sz w:val="28"/>
          <w:szCs w:val="28"/>
        </w:rPr>
        <w:br/>
      </w:r>
      <w:r w:rsidRPr="00FE25AF">
        <w:rPr>
          <w:sz w:val="28"/>
          <w:szCs w:val="28"/>
        </w:rPr>
        <w:br/>
      </w:r>
    </w:p>
    <w:p w14:paraId="45D03E7B" w14:textId="77777777" w:rsidR="00671E06" w:rsidRPr="00FE25AF" w:rsidRDefault="00000000">
      <w:pPr>
        <w:pStyle w:val="Heading2"/>
        <w:rPr>
          <w:sz w:val="28"/>
          <w:szCs w:val="28"/>
        </w:rPr>
      </w:pPr>
      <w:r w:rsidRPr="00FE25AF">
        <w:rPr>
          <w:sz w:val="28"/>
          <w:szCs w:val="28"/>
        </w:rPr>
        <w:t>SECCIÓN 4 – Actividades extracurriculares</w:t>
      </w:r>
    </w:p>
    <w:p w14:paraId="60F9BF76" w14:textId="77777777" w:rsidR="00671E06" w:rsidRPr="00FE25AF" w:rsidRDefault="00000000">
      <w:pPr>
        <w:rPr>
          <w:sz w:val="28"/>
          <w:szCs w:val="28"/>
        </w:rPr>
      </w:pPr>
      <w:r w:rsidRPr="00FE25AF">
        <w:rPr>
          <w:sz w:val="28"/>
          <w:szCs w:val="28"/>
        </w:rPr>
        <w:t>Describe brevemente actividades escolares, comunitarias, voluntarias u otras en las que participas o hayas participado.</w:t>
      </w:r>
    </w:p>
    <w:p w14:paraId="6832F658" w14:textId="77777777" w:rsidR="00671E06" w:rsidRPr="00FE25AF" w:rsidRDefault="00000000">
      <w:pPr>
        <w:rPr>
          <w:sz w:val="28"/>
          <w:szCs w:val="28"/>
        </w:rPr>
      </w:pPr>
      <w:r w:rsidRPr="00FE25AF">
        <w:rPr>
          <w:sz w:val="28"/>
          <w:szCs w:val="28"/>
        </w:rPr>
        <w:br/>
      </w:r>
      <w:r w:rsidRPr="00FE25AF">
        <w:rPr>
          <w:sz w:val="28"/>
          <w:szCs w:val="28"/>
        </w:rPr>
        <w:br/>
      </w:r>
      <w:r w:rsidRPr="00FE25AF">
        <w:rPr>
          <w:sz w:val="28"/>
          <w:szCs w:val="28"/>
        </w:rPr>
        <w:br/>
      </w:r>
    </w:p>
    <w:p w14:paraId="06217E11" w14:textId="77777777" w:rsidR="00671E06" w:rsidRPr="00FE25AF" w:rsidRDefault="00000000">
      <w:pPr>
        <w:pStyle w:val="Heading2"/>
        <w:rPr>
          <w:sz w:val="28"/>
          <w:szCs w:val="28"/>
        </w:rPr>
      </w:pPr>
      <w:r w:rsidRPr="00FE25AF">
        <w:rPr>
          <w:sz w:val="28"/>
          <w:szCs w:val="28"/>
        </w:rPr>
        <w:t>SECCIÓN 5 – Experiencia laboral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71E06" w:rsidRPr="00FE25AF" w14:paraId="251406DE" w14:textId="77777777">
        <w:tc>
          <w:tcPr>
            <w:tcW w:w="4320" w:type="dxa"/>
          </w:tcPr>
          <w:p w14:paraId="4DEDFB76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¿Actualmente trabajas? (Sí/No):</w:t>
            </w:r>
          </w:p>
        </w:tc>
        <w:tc>
          <w:tcPr>
            <w:tcW w:w="4320" w:type="dxa"/>
          </w:tcPr>
          <w:p w14:paraId="3DD4BAEE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 xml:space="preserve"> </w:t>
            </w:r>
          </w:p>
        </w:tc>
      </w:tr>
      <w:tr w:rsidR="00671E06" w:rsidRPr="00FE25AF" w14:paraId="170C4956" w14:textId="77777777">
        <w:tc>
          <w:tcPr>
            <w:tcW w:w="4320" w:type="dxa"/>
          </w:tcPr>
          <w:p w14:paraId="0C58344A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Dedicación (Tiempo completo/Medio tiempo):</w:t>
            </w:r>
          </w:p>
        </w:tc>
        <w:tc>
          <w:tcPr>
            <w:tcW w:w="4320" w:type="dxa"/>
          </w:tcPr>
          <w:p w14:paraId="2EDAB2DB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 xml:space="preserve"> </w:t>
            </w:r>
          </w:p>
        </w:tc>
      </w:tr>
      <w:tr w:rsidR="00671E06" w:rsidRPr="00FE25AF" w14:paraId="043625F3" w14:textId="77777777">
        <w:tc>
          <w:tcPr>
            <w:tcW w:w="4320" w:type="dxa"/>
          </w:tcPr>
          <w:p w14:paraId="4D66308C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 xml:space="preserve">¿Dónde y en qué </w:t>
            </w:r>
            <w:proofErr w:type="gramStart"/>
            <w:r w:rsidRPr="00FE25AF">
              <w:rPr>
                <w:sz w:val="28"/>
                <w:szCs w:val="28"/>
              </w:rPr>
              <w:t>puesto?:</w:t>
            </w:r>
            <w:proofErr w:type="gramEnd"/>
          </w:p>
        </w:tc>
        <w:tc>
          <w:tcPr>
            <w:tcW w:w="4320" w:type="dxa"/>
          </w:tcPr>
          <w:p w14:paraId="64614F90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 xml:space="preserve"> </w:t>
            </w:r>
          </w:p>
        </w:tc>
      </w:tr>
    </w:tbl>
    <w:p w14:paraId="2C5A9E91" w14:textId="77777777" w:rsidR="00671E06" w:rsidRPr="00FE25AF" w:rsidRDefault="00000000">
      <w:pPr>
        <w:rPr>
          <w:sz w:val="28"/>
          <w:szCs w:val="28"/>
        </w:rPr>
      </w:pPr>
      <w:r w:rsidRPr="00FE25AF">
        <w:rPr>
          <w:sz w:val="28"/>
          <w:szCs w:val="28"/>
        </w:rPr>
        <w:t>Experiencia laboral en los últimos cinco años:</w:t>
      </w:r>
    </w:p>
    <w:p w14:paraId="2B81D880" w14:textId="77777777" w:rsidR="00671E06" w:rsidRPr="00FE25AF" w:rsidRDefault="00000000">
      <w:pPr>
        <w:rPr>
          <w:sz w:val="28"/>
          <w:szCs w:val="28"/>
        </w:rPr>
      </w:pPr>
      <w:r w:rsidRPr="00FE25AF">
        <w:rPr>
          <w:sz w:val="28"/>
          <w:szCs w:val="28"/>
        </w:rPr>
        <w:br/>
      </w:r>
      <w:r w:rsidRPr="00FE25AF">
        <w:rPr>
          <w:sz w:val="28"/>
          <w:szCs w:val="28"/>
        </w:rPr>
        <w:br/>
      </w:r>
      <w:r w:rsidRPr="00FE25AF">
        <w:rPr>
          <w:sz w:val="28"/>
          <w:szCs w:val="28"/>
        </w:rPr>
        <w:br/>
      </w:r>
    </w:p>
    <w:p w14:paraId="2F5B6657" w14:textId="77777777" w:rsidR="00671E06" w:rsidRPr="00FE25AF" w:rsidRDefault="00000000">
      <w:pPr>
        <w:pStyle w:val="Heading2"/>
        <w:rPr>
          <w:sz w:val="28"/>
          <w:szCs w:val="28"/>
        </w:rPr>
      </w:pPr>
      <w:r w:rsidRPr="00FE25AF">
        <w:rPr>
          <w:sz w:val="28"/>
          <w:szCs w:val="28"/>
        </w:rPr>
        <w:t>SECCIÓN 6 – Costos</w:t>
      </w:r>
    </w:p>
    <w:p w14:paraId="6071E827" w14:textId="77777777" w:rsidR="00671E06" w:rsidRPr="00FE25AF" w:rsidRDefault="00000000">
      <w:pPr>
        <w:rPr>
          <w:sz w:val="28"/>
          <w:szCs w:val="28"/>
        </w:rPr>
      </w:pPr>
      <w:r w:rsidRPr="00FE25AF">
        <w:rPr>
          <w:sz w:val="28"/>
          <w:szCs w:val="28"/>
        </w:rPr>
        <w:t>Costos anticipados por semestre/trimestre/cuatrimestre (matrícula, cuotas, hospedaje y alimentación). Proporciona detalles:</w:t>
      </w:r>
    </w:p>
    <w:p w14:paraId="0CE40420" w14:textId="77777777" w:rsidR="00671E06" w:rsidRPr="00FE25AF" w:rsidRDefault="00000000">
      <w:pPr>
        <w:rPr>
          <w:sz w:val="28"/>
          <w:szCs w:val="28"/>
        </w:rPr>
      </w:pPr>
      <w:r w:rsidRPr="00FE25AF">
        <w:rPr>
          <w:sz w:val="28"/>
          <w:szCs w:val="28"/>
        </w:rPr>
        <w:br/>
      </w:r>
      <w:r w:rsidRPr="00FE25AF">
        <w:rPr>
          <w:sz w:val="28"/>
          <w:szCs w:val="28"/>
        </w:rPr>
        <w:br/>
      </w:r>
    </w:p>
    <w:p w14:paraId="227EFEF1" w14:textId="77777777" w:rsidR="00671E06" w:rsidRPr="00FE25AF" w:rsidRDefault="00000000">
      <w:pPr>
        <w:rPr>
          <w:sz w:val="28"/>
          <w:szCs w:val="28"/>
        </w:rPr>
      </w:pPr>
      <w:r w:rsidRPr="00FE25AF">
        <w:rPr>
          <w:sz w:val="28"/>
          <w:szCs w:val="28"/>
        </w:rPr>
        <w:t>Fuentes de financiamiento exploradas (préstamos, apoyo familiar, empleo, premios, subvenciones y becas). Proporciona detalles:</w:t>
      </w:r>
    </w:p>
    <w:p w14:paraId="7D0729AE" w14:textId="77777777" w:rsidR="00671E06" w:rsidRPr="00FE25AF" w:rsidRDefault="00000000">
      <w:pPr>
        <w:rPr>
          <w:sz w:val="28"/>
          <w:szCs w:val="28"/>
        </w:rPr>
      </w:pPr>
      <w:r w:rsidRPr="00FE25AF">
        <w:rPr>
          <w:sz w:val="28"/>
          <w:szCs w:val="28"/>
        </w:rPr>
        <w:lastRenderedPageBreak/>
        <w:br/>
      </w:r>
      <w:r w:rsidRPr="00FE25AF">
        <w:rPr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71E06" w:rsidRPr="00FE25AF" w14:paraId="55500918" w14:textId="77777777">
        <w:tc>
          <w:tcPr>
            <w:tcW w:w="4320" w:type="dxa"/>
          </w:tcPr>
          <w:p w14:paraId="16D6F904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IDHS/TANF: $</w:t>
            </w:r>
          </w:p>
        </w:tc>
        <w:tc>
          <w:tcPr>
            <w:tcW w:w="4320" w:type="dxa"/>
          </w:tcPr>
          <w:p w14:paraId="501BCB38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 xml:space="preserve"> </w:t>
            </w:r>
          </w:p>
        </w:tc>
      </w:tr>
      <w:tr w:rsidR="00671E06" w:rsidRPr="00FE25AF" w14:paraId="6CACB5C1" w14:textId="77777777">
        <w:tc>
          <w:tcPr>
            <w:tcW w:w="4320" w:type="dxa"/>
          </w:tcPr>
          <w:p w14:paraId="7A79D12E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Préstamos: $</w:t>
            </w:r>
          </w:p>
        </w:tc>
        <w:tc>
          <w:tcPr>
            <w:tcW w:w="4320" w:type="dxa"/>
          </w:tcPr>
          <w:p w14:paraId="2E5ACE65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 xml:space="preserve"> </w:t>
            </w:r>
          </w:p>
        </w:tc>
      </w:tr>
      <w:tr w:rsidR="00671E06" w:rsidRPr="00FE25AF" w14:paraId="6DAD0A22" w14:textId="77777777">
        <w:tc>
          <w:tcPr>
            <w:tcW w:w="4320" w:type="dxa"/>
          </w:tcPr>
          <w:p w14:paraId="38C5AEBD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Apoyo familiar: $</w:t>
            </w:r>
          </w:p>
        </w:tc>
        <w:tc>
          <w:tcPr>
            <w:tcW w:w="4320" w:type="dxa"/>
          </w:tcPr>
          <w:p w14:paraId="12CD6BCB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 xml:space="preserve"> </w:t>
            </w:r>
          </w:p>
        </w:tc>
      </w:tr>
      <w:tr w:rsidR="00671E06" w:rsidRPr="00FE25AF" w14:paraId="628E6AD2" w14:textId="77777777">
        <w:tc>
          <w:tcPr>
            <w:tcW w:w="4320" w:type="dxa"/>
          </w:tcPr>
          <w:p w14:paraId="226AADD1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Empleo: $</w:t>
            </w:r>
          </w:p>
        </w:tc>
        <w:tc>
          <w:tcPr>
            <w:tcW w:w="4320" w:type="dxa"/>
          </w:tcPr>
          <w:p w14:paraId="719B0151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 xml:space="preserve"> </w:t>
            </w:r>
          </w:p>
        </w:tc>
      </w:tr>
      <w:tr w:rsidR="00671E06" w:rsidRPr="00FE25AF" w14:paraId="68675BBD" w14:textId="77777777">
        <w:tc>
          <w:tcPr>
            <w:tcW w:w="4320" w:type="dxa"/>
          </w:tcPr>
          <w:p w14:paraId="0CA4F7CC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Premios/Subvenciones/Becas: $</w:t>
            </w:r>
          </w:p>
        </w:tc>
        <w:tc>
          <w:tcPr>
            <w:tcW w:w="4320" w:type="dxa"/>
          </w:tcPr>
          <w:p w14:paraId="2FC30A1A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 xml:space="preserve"> </w:t>
            </w:r>
          </w:p>
        </w:tc>
      </w:tr>
      <w:tr w:rsidR="00671E06" w:rsidRPr="00FE25AF" w14:paraId="4B4EFB05" w14:textId="77777777">
        <w:tc>
          <w:tcPr>
            <w:tcW w:w="4320" w:type="dxa"/>
          </w:tcPr>
          <w:p w14:paraId="603748C3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Otros: $</w:t>
            </w:r>
          </w:p>
        </w:tc>
        <w:tc>
          <w:tcPr>
            <w:tcW w:w="4320" w:type="dxa"/>
          </w:tcPr>
          <w:p w14:paraId="43EF3848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 xml:space="preserve"> </w:t>
            </w:r>
          </w:p>
        </w:tc>
      </w:tr>
    </w:tbl>
    <w:p w14:paraId="4D234D67" w14:textId="77777777" w:rsidR="00FE25AF" w:rsidRDefault="00FE25AF">
      <w:pPr>
        <w:pStyle w:val="Heading2"/>
        <w:rPr>
          <w:sz w:val="28"/>
          <w:szCs w:val="28"/>
        </w:rPr>
      </w:pPr>
    </w:p>
    <w:p w14:paraId="3000D8FE" w14:textId="29521604" w:rsidR="00671E06" w:rsidRPr="00FE25AF" w:rsidRDefault="00000000">
      <w:pPr>
        <w:pStyle w:val="Heading2"/>
        <w:rPr>
          <w:sz w:val="28"/>
          <w:szCs w:val="28"/>
        </w:rPr>
      </w:pPr>
      <w:r w:rsidRPr="00FE25AF">
        <w:rPr>
          <w:sz w:val="28"/>
          <w:szCs w:val="28"/>
        </w:rPr>
        <w:t xml:space="preserve">SECCIÓN 7 – </w:t>
      </w:r>
      <w:proofErr w:type="spellStart"/>
      <w:r w:rsidRPr="00FE25AF">
        <w:rPr>
          <w:sz w:val="28"/>
          <w:szCs w:val="28"/>
        </w:rPr>
        <w:t>Información</w:t>
      </w:r>
      <w:proofErr w:type="spellEnd"/>
      <w:r w:rsidRPr="00FE25AF">
        <w:rPr>
          <w:sz w:val="28"/>
          <w:szCs w:val="28"/>
        </w:rPr>
        <w:t xml:space="preserve"> </w:t>
      </w:r>
      <w:proofErr w:type="spellStart"/>
      <w:r w:rsidRPr="00FE25AF">
        <w:rPr>
          <w:sz w:val="28"/>
          <w:szCs w:val="28"/>
        </w:rPr>
        <w:t>adicional</w:t>
      </w:r>
      <w:proofErr w:type="spellEnd"/>
    </w:p>
    <w:p w14:paraId="2B914A83" w14:textId="77777777" w:rsidR="00671E06" w:rsidRPr="00FE25AF" w:rsidRDefault="00000000">
      <w:pPr>
        <w:rPr>
          <w:sz w:val="28"/>
          <w:szCs w:val="28"/>
        </w:rPr>
      </w:pPr>
      <w:r w:rsidRPr="00FE25AF">
        <w:rPr>
          <w:sz w:val="28"/>
          <w:szCs w:val="28"/>
        </w:rPr>
        <w:t>¿Cómo te enteraste del Programa de Becas BSC?</w:t>
      </w:r>
    </w:p>
    <w:p w14:paraId="7FE44CF1" w14:textId="77777777" w:rsidR="00671E06" w:rsidRPr="00FE25AF" w:rsidRDefault="00000000">
      <w:pPr>
        <w:rPr>
          <w:sz w:val="28"/>
          <w:szCs w:val="28"/>
        </w:rPr>
      </w:pPr>
      <w:r w:rsidRPr="00FE25AF">
        <w:rPr>
          <w:sz w:val="28"/>
          <w:szCs w:val="28"/>
        </w:rPr>
        <w:br/>
      </w:r>
    </w:p>
    <w:p w14:paraId="7468B315" w14:textId="77777777" w:rsidR="00671E06" w:rsidRPr="00FE25AF" w:rsidRDefault="00000000">
      <w:pPr>
        <w:rPr>
          <w:sz w:val="28"/>
          <w:szCs w:val="28"/>
        </w:rPr>
      </w:pPr>
      <w:r w:rsidRPr="00FE25AF">
        <w:rPr>
          <w:sz w:val="28"/>
          <w:szCs w:val="28"/>
        </w:rPr>
        <w:t>¿Has recibido una beca BSC anteriormente? Si es así, indica año(s) y monto(s):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71E06" w:rsidRPr="00FE25AF" w14:paraId="4A72760D" w14:textId="77777777">
        <w:tc>
          <w:tcPr>
            <w:tcW w:w="4320" w:type="dxa"/>
          </w:tcPr>
          <w:p w14:paraId="6FAB1E71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Año 2023</w:t>
            </w:r>
          </w:p>
        </w:tc>
        <w:tc>
          <w:tcPr>
            <w:tcW w:w="4320" w:type="dxa"/>
          </w:tcPr>
          <w:p w14:paraId="12BBD1F6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Monto $</w:t>
            </w:r>
          </w:p>
        </w:tc>
      </w:tr>
      <w:tr w:rsidR="00671E06" w:rsidRPr="00FE25AF" w14:paraId="3EC1DBBB" w14:textId="77777777">
        <w:tc>
          <w:tcPr>
            <w:tcW w:w="4320" w:type="dxa"/>
          </w:tcPr>
          <w:p w14:paraId="2427A698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Año 2024</w:t>
            </w:r>
          </w:p>
        </w:tc>
        <w:tc>
          <w:tcPr>
            <w:tcW w:w="4320" w:type="dxa"/>
          </w:tcPr>
          <w:p w14:paraId="202ECED7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Monto $</w:t>
            </w:r>
          </w:p>
        </w:tc>
      </w:tr>
      <w:tr w:rsidR="00671E06" w:rsidRPr="00FE25AF" w14:paraId="780AC246" w14:textId="77777777">
        <w:tc>
          <w:tcPr>
            <w:tcW w:w="4320" w:type="dxa"/>
          </w:tcPr>
          <w:p w14:paraId="2E1775AB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Año 2025</w:t>
            </w:r>
          </w:p>
        </w:tc>
        <w:tc>
          <w:tcPr>
            <w:tcW w:w="4320" w:type="dxa"/>
          </w:tcPr>
          <w:p w14:paraId="5509E7B4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Monto $</w:t>
            </w:r>
          </w:p>
        </w:tc>
      </w:tr>
      <w:tr w:rsidR="00671E06" w:rsidRPr="00FE25AF" w14:paraId="53BAF5B3" w14:textId="77777777">
        <w:tc>
          <w:tcPr>
            <w:tcW w:w="4320" w:type="dxa"/>
          </w:tcPr>
          <w:p w14:paraId="4FCBE81F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Otros (especifica)</w:t>
            </w:r>
          </w:p>
        </w:tc>
        <w:tc>
          <w:tcPr>
            <w:tcW w:w="4320" w:type="dxa"/>
          </w:tcPr>
          <w:p w14:paraId="5C94CE4B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Monto $</w:t>
            </w:r>
          </w:p>
        </w:tc>
      </w:tr>
    </w:tbl>
    <w:p w14:paraId="4670C7CB" w14:textId="77777777" w:rsidR="00671E06" w:rsidRPr="00FE25AF" w:rsidRDefault="00671E06">
      <w:pPr>
        <w:rPr>
          <w:sz w:val="28"/>
          <w:szCs w:val="28"/>
        </w:rPr>
      </w:pPr>
    </w:p>
    <w:p w14:paraId="6FAD8292" w14:textId="77777777" w:rsidR="00671E06" w:rsidRPr="00FE25AF" w:rsidRDefault="00000000">
      <w:pPr>
        <w:rPr>
          <w:sz w:val="28"/>
          <w:szCs w:val="28"/>
        </w:rPr>
      </w:pPr>
      <w:r w:rsidRPr="00FE25AF">
        <w:rPr>
          <w:sz w:val="28"/>
          <w:szCs w:val="28"/>
        </w:rPr>
        <w:t>Certifico que la información proporcionada es verdadera y correcta.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71E06" w:rsidRPr="00FE25AF" w14:paraId="686C888E" w14:textId="77777777">
        <w:tc>
          <w:tcPr>
            <w:tcW w:w="4320" w:type="dxa"/>
          </w:tcPr>
          <w:p w14:paraId="6E771458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Firma:</w:t>
            </w:r>
          </w:p>
        </w:tc>
        <w:tc>
          <w:tcPr>
            <w:tcW w:w="4320" w:type="dxa"/>
          </w:tcPr>
          <w:p w14:paraId="6954772A" w14:textId="77777777" w:rsidR="00671E06" w:rsidRPr="00FE25AF" w:rsidRDefault="00671E06">
            <w:pPr>
              <w:rPr>
                <w:sz w:val="28"/>
                <w:szCs w:val="28"/>
              </w:rPr>
            </w:pPr>
          </w:p>
        </w:tc>
      </w:tr>
      <w:tr w:rsidR="00671E06" w:rsidRPr="00FE25AF" w14:paraId="60F2D195" w14:textId="77777777">
        <w:tc>
          <w:tcPr>
            <w:tcW w:w="4320" w:type="dxa"/>
          </w:tcPr>
          <w:p w14:paraId="26BFAAEB" w14:textId="77777777" w:rsidR="00671E06" w:rsidRPr="00FE25AF" w:rsidRDefault="00000000">
            <w:pPr>
              <w:rPr>
                <w:sz w:val="28"/>
                <w:szCs w:val="28"/>
              </w:rPr>
            </w:pPr>
            <w:r w:rsidRPr="00FE25AF">
              <w:rPr>
                <w:sz w:val="28"/>
                <w:szCs w:val="28"/>
              </w:rPr>
              <w:t>Fecha:</w:t>
            </w:r>
          </w:p>
        </w:tc>
        <w:tc>
          <w:tcPr>
            <w:tcW w:w="4320" w:type="dxa"/>
          </w:tcPr>
          <w:p w14:paraId="220CD277" w14:textId="77777777" w:rsidR="00671E06" w:rsidRPr="00FE25AF" w:rsidRDefault="00671E06">
            <w:pPr>
              <w:rPr>
                <w:sz w:val="28"/>
                <w:szCs w:val="28"/>
              </w:rPr>
            </w:pPr>
          </w:p>
        </w:tc>
      </w:tr>
    </w:tbl>
    <w:p w14:paraId="094EEB85" w14:textId="77777777" w:rsidR="00FE25AF" w:rsidRDefault="00FE25AF">
      <w:pPr>
        <w:pStyle w:val="Heading2"/>
        <w:rPr>
          <w:sz w:val="28"/>
          <w:szCs w:val="28"/>
        </w:rPr>
      </w:pPr>
    </w:p>
    <w:p w14:paraId="1CB13D3B" w14:textId="77777777" w:rsidR="00FE25AF" w:rsidRDefault="00FE25AF">
      <w:pPr>
        <w:pStyle w:val="Heading2"/>
        <w:rPr>
          <w:sz w:val="28"/>
          <w:szCs w:val="28"/>
        </w:rPr>
      </w:pPr>
    </w:p>
    <w:p w14:paraId="5C65EA9C" w14:textId="77777777" w:rsidR="00FE25AF" w:rsidRPr="00FE25AF" w:rsidRDefault="00FE25AF" w:rsidP="00FE25AF"/>
    <w:p w14:paraId="5E5F1D5D" w14:textId="3941644A" w:rsidR="00671E06" w:rsidRPr="00FE25AF" w:rsidRDefault="00000000">
      <w:pPr>
        <w:pStyle w:val="Heading2"/>
        <w:rPr>
          <w:sz w:val="28"/>
          <w:szCs w:val="28"/>
        </w:rPr>
      </w:pPr>
      <w:proofErr w:type="spellStart"/>
      <w:r w:rsidRPr="00FE25AF">
        <w:rPr>
          <w:sz w:val="28"/>
          <w:szCs w:val="28"/>
        </w:rPr>
        <w:lastRenderedPageBreak/>
        <w:t>Instrucciones</w:t>
      </w:r>
      <w:proofErr w:type="spellEnd"/>
      <w:r w:rsidRPr="00FE25AF">
        <w:rPr>
          <w:sz w:val="28"/>
          <w:szCs w:val="28"/>
        </w:rPr>
        <w:t xml:space="preserve"> para </w:t>
      </w:r>
      <w:proofErr w:type="spellStart"/>
      <w:r w:rsidRPr="00FE25AF">
        <w:rPr>
          <w:sz w:val="28"/>
          <w:szCs w:val="28"/>
        </w:rPr>
        <w:t>enviar</w:t>
      </w:r>
      <w:proofErr w:type="spellEnd"/>
      <w:r w:rsidRPr="00FE25AF">
        <w:rPr>
          <w:sz w:val="28"/>
          <w:szCs w:val="28"/>
        </w:rPr>
        <w:t xml:space="preserve"> la </w:t>
      </w:r>
      <w:proofErr w:type="spellStart"/>
      <w:r w:rsidRPr="00FE25AF">
        <w:rPr>
          <w:sz w:val="28"/>
          <w:szCs w:val="28"/>
        </w:rPr>
        <w:t>solicitud</w:t>
      </w:r>
      <w:proofErr w:type="spellEnd"/>
      <w:r w:rsidRPr="00FE25AF">
        <w:rPr>
          <w:sz w:val="28"/>
          <w:szCs w:val="28"/>
        </w:rPr>
        <w:t xml:space="preserve"> – Beca BSC 2026</w:t>
      </w:r>
    </w:p>
    <w:p w14:paraId="01F669A2" w14:textId="77777777" w:rsidR="00671E06" w:rsidRPr="00FE25AF" w:rsidRDefault="00000000">
      <w:pPr>
        <w:rPr>
          <w:sz w:val="28"/>
          <w:szCs w:val="28"/>
        </w:rPr>
      </w:pPr>
      <w:r w:rsidRPr="00FE25AF">
        <w:rPr>
          <w:sz w:val="28"/>
          <w:szCs w:val="28"/>
        </w:rPr>
        <w:t>Las solicitudes completas y los materiales de apoyo pueden enviarse por correo electrónico, correo postal, en persona o en línea.</w:t>
      </w:r>
    </w:p>
    <w:p w14:paraId="653F0E18" w14:textId="77777777" w:rsidR="00671E06" w:rsidRPr="00FE25AF" w:rsidRDefault="00000000">
      <w:pPr>
        <w:rPr>
          <w:sz w:val="28"/>
          <w:szCs w:val="28"/>
        </w:rPr>
      </w:pPr>
      <w:r w:rsidRPr="00FE25AF">
        <w:rPr>
          <w:sz w:val="28"/>
          <w:szCs w:val="28"/>
        </w:rPr>
        <w:t>Envío en línea: Visita el siguiente enlace para verificar si el portal de solicitud está disponible: https://www.blindservicechicago.org/programs-services/scholarships/</w:t>
      </w:r>
    </w:p>
    <w:p w14:paraId="3F0C88EF" w14:textId="77777777" w:rsidR="00671E06" w:rsidRPr="00FE25AF" w:rsidRDefault="00000000">
      <w:pPr>
        <w:rPr>
          <w:sz w:val="28"/>
          <w:szCs w:val="28"/>
        </w:rPr>
      </w:pPr>
      <w:r w:rsidRPr="00FE25AF">
        <w:rPr>
          <w:sz w:val="28"/>
          <w:szCs w:val="28"/>
        </w:rPr>
        <w:t>Envío por correo electrónico: Ginger Leopoldo, Directora de Programas Juveniles – gleopoldo@bsachicago.org</w:t>
      </w:r>
    </w:p>
    <w:p w14:paraId="5EEE1DFA" w14:textId="77777777" w:rsidR="00671E06" w:rsidRPr="00FE25AF" w:rsidRDefault="00000000">
      <w:pPr>
        <w:rPr>
          <w:sz w:val="28"/>
          <w:szCs w:val="28"/>
        </w:rPr>
      </w:pPr>
      <w:r w:rsidRPr="00FE25AF">
        <w:rPr>
          <w:sz w:val="28"/>
          <w:szCs w:val="28"/>
        </w:rPr>
        <w:t>Recomendadores y escuelas deben enviar directamente a la misma dirección de correo.</w:t>
      </w:r>
    </w:p>
    <w:p w14:paraId="7000E1E6" w14:textId="77777777" w:rsidR="00671E06" w:rsidRDefault="00000000">
      <w:pPr>
        <w:rPr>
          <w:sz w:val="28"/>
          <w:szCs w:val="28"/>
        </w:rPr>
      </w:pPr>
      <w:r w:rsidRPr="00FE25AF">
        <w:rPr>
          <w:sz w:val="28"/>
          <w:szCs w:val="28"/>
        </w:rPr>
        <w:t>Correo o entrega en persona: BLIND SERVICE CHICAGO, 17 N. State St., Suite 1050, Chicago, IL 60602 | 312-236-0808</w:t>
      </w:r>
    </w:p>
    <w:p w14:paraId="746C8ACD" w14:textId="77777777" w:rsidR="00FE25AF" w:rsidRPr="00FE25AF" w:rsidRDefault="00FE25AF" w:rsidP="00FE25AF">
      <w:pPr>
        <w:rPr>
          <w:sz w:val="28"/>
          <w:szCs w:val="28"/>
        </w:rPr>
      </w:pPr>
      <w:r w:rsidRPr="00FE25AF">
        <w:rPr>
          <w:sz w:val="28"/>
          <w:szCs w:val="28"/>
        </w:rPr>
        <w:t xml:space="preserve">Lista de </w:t>
      </w:r>
      <w:proofErr w:type="spellStart"/>
      <w:r w:rsidRPr="00FE25AF">
        <w:rPr>
          <w:sz w:val="28"/>
          <w:szCs w:val="28"/>
        </w:rPr>
        <w:t>verificación</w:t>
      </w:r>
      <w:proofErr w:type="spellEnd"/>
      <w:r w:rsidRPr="00FE25AF">
        <w:rPr>
          <w:sz w:val="28"/>
          <w:szCs w:val="28"/>
        </w:rPr>
        <w:t xml:space="preserve"> de la persona </w:t>
      </w:r>
      <w:proofErr w:type="spellStart"/>
      <w:r w:rsidRPr="00FE25AF">
        <w:rPr>
          <w:sz w:val="28"/>
          <w:szCs w:val="28"/>
        </w:rPr>
        <w:t>solicitante</w:t>
      </w:r>
      <w:proofErr w:type="spellEnd"/>
      <w:r w:rsidRPr="00FE25AF">
        <w:rPr>
          <w:sz w:val="28"/>
          <w:szCs w:val="28"/>
        </w:rPr>
        <w:t>:</w:t>
      </w:r>
    </w:p>
    <w:p w14:paraId="0315D822" w14:textId="77777777" w:rsidR="00FE25AF" w:rsidRPr="00FE25AF" w:rsidRDefault="00FE25AF" w:rsidP="00FE25AF">
      <w:pPr>
        <w:numPr>
          <w:ilvl w:val="0"/>
          <w:numId w:val="11"/>
        </w:numPr>
        <w:rPr>
          <w:sz w:val="28"/>
          <w:szCs w:val="28"/>
        </w:rPr>
      </w:pPr>
      <w:proofErr w:type="spellStart"/>
      <w:r w:rsidRPr="00FE25AF">
        <w:rPr>
          <w:sz w:val="28"/>
          <w:szCs w:val="28"/>
        </w:rPr>
        <w:t>Formulario</w:t>
      </w:r>
      <w:proofErr w:type="spellEnd"/>
      <w:r w:rsidRPr="00FE25AF">
        <w:rPr>
          <w:sz w:val="28"/>
          <w:szCs w:val="28"/>
        </w:rPr>
        <w:t xml:space="preserve"> de </w:t>
      </w:r>
      <w:proofErr w:type="spellStart"/>
      <w:r w:rsidRPr="00FE25AF">
        <w:rPr>
          <w:sz w:val="28"/>
          <w:szCs w:val="28"/>
        </w:rPr>
        <w:t>solicitud</w:t>
      </w:r>
      <w:proofErr w:type="spellEnd"/>
      <w:r w:rsidRPr="00FE25AF">
        <w:rPr>
          <w:sz w:val="28"/>
          <w:szCs w:val="28"/>
        </w:rPr>
        <w:t xml:space="preserve"> </w:t>
      </w:r>
      <w:proofErr w:type="spellStart"/>
      <w:r w:rsidRPr="00FE25AF">
        <w:rPr>
          <w:sz w:val="28"/>
          <w:szCs w:val="28"/>
        </w:rPr>
        <w:t>completado</w:t>
      </w:r>
      <w:proofErr w:type="spellEnd"/>
    </w:p>
    <w:p w14:paraId="781134FD" w14:textId="77777777" w:rsidR="00FE25AF" w:rsidRPr="00FE25AF" w:rsidRDefault="00FE25AF" w:rsidP="00FE25AF">
      <w:pPr>
        <w:numPr>
          <w:ilvl w:val="0"/>
          <w:numId w:val="11"/>
        </w:numPr>
        <w:rPr>
          <w:sz w:val="28"/>
          <w:szCs w:val="28"/>
        </w:rPr>
      </w:pPr>
      <w:r w:rsidRPr="00FE25AF">
        <w:rPr>
          <w:sz w:val="28"/>
          <w:szCs w:val="28"/>
        </w:rPr>
        <w:t xml:space="preserve">Dos cartas de </w:t>
      </w:r>
      <w:proofErr w:type="spellStart"/>
      <w:r w:rsidRPr="00FE25AF">
        <w:rPr>
          <w:sz w:val="28"/>
          <w:szCs w:val="28"/>
        </w:rPr>
        <w:t>recomendación</w:t>
      </w:r>
      <w:proofErr w:type="spellEnd"/>
    </w:p>
    <w:p w14:paraId="472AC74C" w14:textId="77777777" w:rsidR="00FE25AF" w:rsidRPr="00FE25AF" w:rsidRDefault="00FE25AF" w:rsidP="00FE25AF">
      <w:pPr>
        <w:numPr>
          <w:ilvl w:val="0"/>
          <w:numId w:val="11"/>
        </w:numPr>
        <w:rPr>
          <w:sz w:val="28"/>
          <w:szCs w:val="28"/>
        </w:rPr>
      </w:pPr>
      <w:proofErr w:type="spellStart"/>
      <w:r w:rsidRPr="00FE25AF">
        <w:rPr>
          <w:sz w:val="28"/>
          <w:szCs w:val="28"/>
        </w:rPr>
        <w:t>Declaración</w:t>
      </w:r>
      <w:proofErr w:type="spellEnd"/>
      <w:r w:rsidRPr="00FE25AF">
        <w:rPr>
          <w:sz w:val="28"/>
          <w:szCs w:val="28"/>
        </w:rPr>
        <w:t xml:space="preserve"> personal o </w:t>
      </w:r>
      <w:proofErr w:type="spellStart"/>
      <w:r w:rsidRPr="00FE25AF">
        <w:rPr>
          <w:sz w:val="28"/>
          <w:szCs w:val="28"/>
        </w:rPr>
        <w:t>resumen</w:t>
      </w:r>
      <w:proofErr w:type="spellEnd"/>
      <w:r w:rsidRPr="00FE25AF">
        <w:rPr>
          <w:sz w:val="28"/>
          <w:szCs w:val="28"/>
        </w:rPr>
        <w:t xml:space="preserve"> para </w:t>
      </w:r>
      <w:proofErr w:type="spellStart"/>
      <w:r w:rsidRPr="00FE25AF">
        <w:rPr>
          <w:sz w:val="28"/>
          <w:szCs w:val="28"/>
        </w:rPr>
        <w:t>solicitantes</w:t>
      </w:r>
      <w:proofErr w:type="spellEnd"/>
      <w:r w:rsidRPr="00FE25AF">
        <w:rPr>
          <w:sz w:val="28"/>
          <w:szCs w:val="28"/>
        </w:rPr>
        <w:t xml:space="preserve"> </w:t>
      </w:r>
      <w:proofErr w:type="spellStart"/>
      <w:r w:rsidRPr="00FE25AF">
        <w:rPr>
          <w:sz w:val="28"/>
          <w:szCs w:val="28"/>
        </w:rPr>
        <w:t>que</w:t>
      </w:r>
      <w:proofErr w:type="spellEnd"/>
      <w:r w:rsidRPr="00FE25AF">
        <w:rPr>
          <w:sz w:val="28"/>
          <w:szCs w:val="28"/>
        </w:rPr>
        <w:t xml:space="preserve"> </w:t>
      </w:r>
      <w:proofErr w:type="spellStart"/>
      <w:r w:rsidRPr="00FE25AF">
        <w:rPr>
          <w:sz w:val="28"/>
          <w:szCs w:val="28"/>
        </w:rPr>
        <w:t>regresan</w:t>
      </w:r>
      <w:proofErr w:type="spellEnd"/>
    </w:p>
    <w:p w14:paraId="4F2C830E" w14:textId="77777777" w:rsidR="00FE25AF" w:rsidRPr="00FE25AF" w:rsidRDefault="00FE25AF" w:rsidP="00FE25AF">
      <w:pPr>
        <w:numPr>
          <w:ilvl w:val="0"/>
          <w:numId w:val="11"/>
        </w:numPr>
        <w:rPr>
          <w:sz w:val="28"/>
          <w:szCs w:val="28"/>
        </w:rPr>
      </w:pPr>
      <w:proofErr w:type="spellStart"/>
      <w:r w:rsidRPr="00FE25AF">
        <w:rPr>
          <w:sz w:val="28"/>
          <w:szCs w:val="28"/>
        </w:rPr>
        <w:t>Transcripciones</w:t>
      </w:r>
      <w:proofErr w:type="spellEnd"/>
      <w:r w:rsidRPr="00FE25AF">
        <w:rPr>
          <w:sz w:val="28"/>
          <w:szCs w:val="28"/>
        </w:rPr>
        <w:t xml:space="preserve"> </w:t>
      </w:r>
      <w:proofErr w:type="spellStart"/>
      <w:r w:rsidRPr="00FE25AF">
        <w:rPr>
          <w:sz w:val="28"/>
          <w:szCs w:val="28"/>
        </w:rPr>
        <w:t>oficiales</w:t>
      </w:r>
      <w:proofErr w:type="spellEnd"/>
    </w:p>
    <w:p w14:paraId="79AC7EC2" w14:textId="77777777" w:rsidR="00FE25AF" w:rsidRPr="00FE25AF" w:rsidRDefault="00FE25AF" w:rsidP="00FE25AF">
      <w:pPr>
        <w:numPr>
          <w:ilvl w:val="0"/>
          <w:numId w:val="11"/>
        </w:numPr>
        <w:rPr>
          <w:sz w:val="28"/>
          <w:szCs w:val="28"/>
        </w:rPr>
      </w:pPr>
      <w:r w:rsidRPr="00FE25AF">
        <w:rPr>
          <w:sz w:val="28"/>
          <w:szCs w:val="28"/>
        </w:rPr>
        <w:t>Informe ocular (</w:t>
      </w:r>
      <w:proofErr w:type="spellStart"/>
      <w:r w:rsidRPr="00FE25AF">
        <w:rPr>
          <w:sz w:val="28"/>
          <w:szCs w:val="28"/>
        </w:rPr>
        <w:t>emitido</w:t>
      </w:r>
      <w:proofErr w:type="spellEnd"/>
      <w:r w:rsidRPr="00FE25AF">
        <w:rPr>
          <w:sz w:val="28"/>
          <w:szCs w:val="28"/>
        </w:rPr>
        <w:t xml:space="preserve"> </w:t>
      </w:r>
      <w:proofErr w:type="spellStart"/>
      <w:r w:rsidRPr="00FE25AF">
        <w:rPr>
          <w:sz w:val="28"/>
          <w:szCs w:val="28"/>
        </w:rPr>
        <w:t>dentro</w:t>
      </w:r>
      <w:proofErr w:type="spellEnd"/>
      <w:r w:rsidRPr="00FE25AF">
        <w:rPr>
          <w:sz w:val="28"/>
          <w:szCs w:val="28"/>
        </w:rPr>
        <w:t xml:space="preserve"> de </w:t>
      </w:r>
      <w:proofErr w:type="spellStart"/>
      <w:r w:rsidRPr="00FE25AF">
        <w:rPr>
          <w:sz w:val="28"/>
          <w:szCs w:val="28"/>
        </w:rPr>
        <w:t>los</w:t>
      </w:r>
      <w:proofErr w:type="spellEnd"/>
      <w:r w:rsidRPr="00FE25AF">
        <w:rPr>
          <w:sz w:val="28"/>
          <w:szCs w:val="28"/>
        </w:rPr>
        <w:t xml:space="preserve"> </w:t>
      </w:r>
      <w:proofErr w:type="spellStart"/>
      <w:r w:rsidRPr="00FE25AF">
        <w:rPr>
          <w:sz w:val="28"/>
          <w:szCs w:val="28"/>
        </w:rPr>
        <w:t>últimos</w:t>
      </w:r>
      <w:proofErr w:type="spellEnd"/>
      <w:r w:rsidRPr="00FE25AF">
        <w:rPr>
          <w:sz w:val="28"/>
          <w:szCs w:val="28"/>
        </w:rPr>
        <w:t xml:space="preserve"> dos </w:t>
      </w:r>
      <w:proofErr w:type="spellStart"/>
      <w:r w:rsidRPr="00FE25AF">
        <w:rPr>
          <w:sz w:val="28"/>
          <w:szCs w:val="28"/>
        </w:rPr>
        <w:t>años</w:t>
      </w:r>
      <w:proofErr w:type="spellEnd"/>
      <w:r w:rsidRPr="00FE25AF">
        <w:rPr>
          <w:sz w:val="28"/>
          <w:szCs w:val="28"/>
        </w:rPr>
        <w:t>)</w:t>
      </w:r>
    </w:p>
    <w:p w14:paraId="6987CE09" w14:textId="77777777" w:rsidR="00FE25AF" w:rsidRPr="00FE25AF" w:rsidRDefault="00FE25AF" w:rsidP="00FE25AF">
      <w:pPr>
        <w:numPr>
          <w:ilvl w:val="0"/>
          <w:numId w:val="11"/>
        </w:numPr>
        <w:rPr>
          <w:sz w:val="28"/>
          <w:szCs w:val="28"/>
        </w:rPr>
      </w:pPr>
      <w:r w:rsidRPr="00FE25AF">
        <w:rPr>
          <w:sz w:val="28"/>
          <w:szCs w:val="28"/>
        </w:rPr>
        <w:t xml:space="preserve">Copia de </w:t>
      </w:r>
      <w:proofErr w:type="spellStart"/>
      <w:r w:rsidRPr="00FE25AF">
        <w:rPr>
          <w:sz w:val="28"/>
          <w:szCs w:val="28"/>
        </w:rPr>
        <w:t>identificación</w:t>
      </w:r>
      <w:proofErr w:type="spellEnd"/>
      <w:r w:rsidRPr="00FE25AF">
        <w:rPr>
          <w:sz w:val="28"/>
          <w:szCs w:val="28"/>
        </w:rPr>
        <w:t xml:space="preserve"> </w:t>
      </w:r>
      <w:proofErr w:type="spellStart"/>
      <w:r w:rsidRPr="00FE25AF">
        <w:rPr>
          <w:sz w:val="28"/>
          <w:szCs w:val="28"/>
        </w:rPr>
        <w:t>estatal</w:t>
      </w:r>
      <w:proofErr w:type="spellEnd"/>
    </w:p>
    <w:p w14:paraId="19F82F53" w14:textId="77777777" w:rsidR="00FE25AF" w:rsidRPr="00FE25AF" w:rsidRDefault="00FE25AF" w:rsidP="00FE25AF">
      <w:pPr>
        <w:numPr>
          <w:ilvl w:val="0"/>
          <w:numId w:val="11"/>
        </w:numPr>
        <w:rPr>
          <w:sz w:val="28"/>
          <w:szCs w:val="28"/>
        </w:rPr>
      </w:pPr>
      <w:proofErr w:type="spellStart"/>
      <w:r w:rsidRPr="00FE25AF">
        <w:rPr>
          <w:sz w:val="28"/>
          <w:szCs w:val="28"/>
        </w:rPr>
        <w:t>Sección</w:t>
      </w:r>
      <w:proofErr w:type="spellEnd"/>
      <w:r w:rsidRPr="00FE25AF">
        <w:rPr>
          <w:sz w:val="28"/>
          <w:szCs w:val="28"/>
        </w:rPr>
        <w:t xml:space="preserve"> de </w:t>
      </w:r>
      <w:proofErr w:type="spellStart"/>
      <w:r w:rsidRPr="00FE25AF">
        <w:rPr>
          <w:sz w:val="28"/>
          <w:szCs w:val="28"/>
        </w:rPr>
        <w:t>información</w:t>
      </w:r>
      <w:proofErr w:type="spellEnd"/>
      <w:r w:rsidRPr="00FE25AF">
        <w:rPr>
          <w:sz w:val="28"/>
          <w:szCs w:val="28"/>
        </w:rPr>
        <w:t xml:space="preserve"> </w:t>
      </w:r>
      <w:proofErr w:type="spellStart"/>
      <w:r w:rsidRPr="00FE25AF">
        <w:rPr>
          <w:sz w:val="28"/>
          <w:szCs w:val="28"/>
        </w:rPr>
        <w:t>financiera</w:t>
      </w:r>
      <w:proofErr w:type="spellEnd"/>
      <w:r w:rsidRPr="00FE25AF">
        <w:rPr>
          <w:sz w:val="28"/>
          <w:szCs w:val="28"/>
        </w:rPr>
        <w:t xml:space="preserve"> </w:t>
      </w:r>
      <w:proofErr w:type="spellStart"/>
      <w:r w:rsidRPr="00FE25AF">
        <w:rPr>
          <w:sz w:val="28"/>
          <w:szCs w:val="28"/>
        </w:rPr>
        <w:t>completada</w:t>
      </w:r>
      <w:proofErr w:type="spellEnd"/>
    </w:p>
    <w:p w14:paraId="613C46E3" w14:textId="77777777" w:rsidR="00FE25AF" w:rsidRPr="00FE25AF" w:rsidRDefault="00FE25AF" w:rsidP="00FE25AF">
      <w:pPr>
        <w:numPr>
          <w:ilvl w:val="0"/>
          <w:numId w:val="11"/>
        </w:numPr>
        <w:rPr>
          <w:sz w:val="28"/>
          <w:szCs w:val="28"/>
        </w:rPr>
      </w:pPr>
      <w:proofErr w:type="spellStart"/>
      <w:r w:rsidRPr="00FE25AF">
        <w:rPr>
          <w:sz w:val="28"/>
          <w:szCs w:val="28"/>
        </w:rPr>
        <w:t>Sección</w:t>
      </w:r>
      <w:proofErr w:type="spellEnd"/>
      <w:r w:rsidRPr="00FE25AF">
        <w:rPr>
          <w:sz w:val="28"/>
          <w:szCs w:val="28"/>
        </w:rPr>
        <w:t xml:space="preserve"> de </w:t>
      </w:r>
      <w:proofErr w:type="spellStart"/>
      <w:r w:rsidRPr="00FE25AF">
        <w:rPr>
          <w:sz w:val="28"/>
          <w:szCs w:val="28"/>
        </w:rPr>
        <w:t>información</w:t>
      </w:r>
      <w:proofErr w:type="spellEnd"/>
      <w:r w:rsidRPr="00FE25AF">
        <w:rPr>
          <w:sz w:val="28"/>
          <w:szCs w:val="28"/>
        </w:rPr>
        <w:t xml:space="preserve"> </w:t>
      </w:r>
      <w:proofErr w:type="spellStart"/>
      <w:r w:rsidRPr="00FE25AF">
        <w:rPr>
          <w:sz w:val="28"/>
          <w:szCs w:val="28"/>
        </w:rPr>
        <w:t>adicional</w:t>
      </w:r>
      <w:proofErr w:type="spellEnd"/>
      <w:r w:rsidRPr="00FE25AF">
        <w:rPr>
          <w:sz w:val="28"/>
          <w:szCs w:val="28"/>
        </w:rPr>
        <w:t xml:space="preserve"> </w:t>
      </w:r>
      <w:proofErr w:type="spellStart"/>
      <w:r w:rsidRPr="00FE25AF">
        <w:rPr>
          <w:sz w:val="28"/>
          <w:szCs w:val="28"/>
        </w:rPr>
        <w:t>completada</w:t>
      </w:r>
      <w:proofErr w:type="spellEnd"/>
    </w:p>
    <w:p w14:paraId="0C45BA11" w14:textId="77777777" w:rsidR="00FE25AF" w:rsidRPr="00FE25AF" w:rsidRDefault="00FE25AF">
      <w:pPr>
        <w:rPr>
          <w:sz w:val="28"/>
          <w:szCs w:val="28"/>
        </w:rPr>
      </w:pPr>
    </w:p>
    <w:sectPr w:rsidR="00FE25AF" w:rsidRPr="00FE25AF"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D49F4" w14:textId="77777777" w:rsidR="00A85E70" w:rsidRDefault="00A85E70" w:rsidP="00FE25AF">
      <w:pPr>
        <w:spacing w:after="0" w:line="240" w:lineRule="auto"/>
      </w:pPr>
      <w:r>
        <w:separator/>
      </w:r>
    </w:p>
  </w:endnote>
  <w:endnote w:type="continuationSeparator" w:id="0">
    <w:p w14:paraId="665F2D68" w14:textId="77777777" w:rsidR="00A85E70" w:rsidRDefault="00A85E70" w:rsidP="00FE2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305D4" w14:textId="77777777" w:rsidR="00E842C7" w:rsidRDefault="00E842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44354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E9980E" w14:textId="4E28CDE6" w:rsidR="00FE25AF" w:rsidRDefault="00FE25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BD634" w14:textId="77777777" w:rsidR="00FE25AF" w:rsidRDefault="00FE25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950E" w14:textId="77777777" w:rsidR="00E842C7" w:rsidRDefault="00E842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D42E6" w14:textId="77777777" w:rsidR="00A85E70" w:rsidRDefault="00A85E70" w:rsidP="00FE25AF">
      <w:pPr>
        <w:spacing w:after="0" w:line="240" w:lineRule="auto"/>
      </w:pPr>
      <w:r>
        <w:separator/>
      </w:r>
    </w:p>
  </w:footnote>
  <w:footnote w:type="continuationSeparator" w:id="0">
    <w:p w14:paraId="27B2EAD4" w14:textId="77777777" w:rsidR="00A85E70" w:rsidRDefault="00A85E70" w:rsidP="00FE2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2FDB5" w14:textId="77777777" w:rsidR="00E842C7" w:rsidRDefault="00E842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B833F" w14:textId="77777777" w:rsidR="00FE25AF" w:rsidRDefault="00FE25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30D33" w14:textId="77777777" w:rsidR="00E842C7" w:rsidRDefault="00E842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DD0AE7"/>
    <w:multiLevelType w:val="multilevel"/>
    <w:tmpl w:val="FF2CDC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B106AB"/>
    <w:multiLevelType w:val="multilevel"/>
    <w:tmpl w:val="0DE2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0105882">
    <w:abstractNumId w:val="8"/>
  </w:num>
  <w:num w:numId="2" w16cid:durableId="1993830851">
    <w:abstractNumId w:val="6"/>
  </w:num>
  <w:num w:numId="3" w16cid:durableId="2143765412">
    <w:abstractNumId w:val="5"/>
  </w:num>
  <w:num w:numId="4" w16cid:durableId="1601597346">
    <w:abstractNumId w:val="4"/>
  </w:num>
  <w:num w:numId="5" w16cid:durableId="2022927375">
    <w:abstractNumId w:val="7"/>
  </w:num>
  <w:num w:numId="6" w16cid:durableId="1589997340">
    <w:abstractNumId w:val="3"/>
  </w:num>
  <w:num w:numId="7" w16cid:durableId="264853055">
    <w:abstractNumId w:val="2"/>
  </w:num>
  <w:num w:numId="8" w16cid:durableId="1324508074">
    <w:abstractNumId w:val="1"/>
  </w:num>
  <w:num w:numId="9" w16cid:durableId="820344287">
    <w:abstractNumId w:val="0"/>
  </w:num>
  <w:num w:numId="10" w16cid:durableId="1780951882">
    <w:abstractNumId w:val="10"/>
  </w:num>
  <w:num w:numId="11" w16cid:durableId="19266467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3D08"/>
    <w:rsid w:val="0015074B"/>
    <w:rsid w:val="0029639D"/>
    <w:rsid w:val="00326F90"/>
    <w:rsid w:val="00671E06"/>
    <w:rsid w:val="00A20A1D"/>
    <w:rsid w:val="00A85E70"/>
    <w:rsid w:val="00AA1D8D"/>
    <w:rsid w:val="00B47730"/>
    <w:rsid w:val="00CB0664"/>
    <w:rsid w:val="00E842C7"/>
    <w:rsid w:val="00FC693F"/>
    <w:rsid w:val="00FE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0EC4B4"/>
  <w14:defaultImageDpi w14:val="300"/>
  <w15:docId w15:val="{44C3831D-D5B2-4A7E-A3DB-62DAE431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743</Words>
  <Characters>4678</Characters>
  <Application>Microsoft Office Word</Application>
  <DocSecurity>0</DocSecurity>
  <Lines>246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Ginger Leopoldo</cp:lastModifiedBy>
  <cp:revision>3</cp:revision>
  <cp:lastPrinted>2026-03-09T19:29:00Z</cp:lastPrinted>
  <dcterms:created xsi:type="dcterms:W3CDTF">2026-03-09T19:29:00Z</dcterms:created>
  <dcterms:modified xsi:type="dcterms:W3CDTF">2026-03-09T19:30:00Z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2026-03-09T19:29:33Z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22f00b28-2dd8-4b16-9faa-5e941164b0c2</vt:lpwstr>
  </property>
  <property fmtid="{D5CDD505-2E9C-101B-9397-08002B2CF9AE}" pid="7" name="MSIP_Label_defa4170-0d19-0005-0004-bc88714345d2_ActionId">
    <vt:lpwstr>ec72e0f6-2af4-42bf-864f-8a4755e44097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